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8384" w14:textId="3B6219EB" w:rsidR="00BD5847" w:rsidRDefault="00BD5847" w:rsidP="00BD5847">
      <w:pPr>
        <w:pStyle w:val="Heading2"/>
        <w:jc w:val="center"/>
      </w:pPr>
      <w:r w:rsidRPr="00430A26">
        <w:rPr>
          <w:rFonts w:ascii="Arial" w:hAnsi="Arial" w:cs="Arial"/>
          <w:noProof/>
        </w:rPr>
        <w:drawing>
          <wp:inline distT="0" distB="0" distL="0" distR="0" wp14:anchorId="3D891C3F" wp14:editId="500D687D">
            <wp:extent cx="3441700" cy="975147"/>
            <wp:effectExtent l="0" t="0" r="0" b="3175"/>
            <wp:docPr id="14715072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07234"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45411" cy="1004532"/>
                    </a:xfrm>
                    <a:prstGeom prst="rect">
                      <a:avLst/>
                    </a:prstGeom>
                  </pic:spPr>
                </pic:pic>
              </a:graphicData>
            </a:graphic>
          </wp:inline>
        </w:drawing>
      </w:r>
    </w:p>
    <w:p w14:paraId="282C0751" w14:textId="0FD23C45" w:rsidR="00425CF4" w:rsidRDefault="00000000" w:rsidP="00BD5847">
      <w:pPr>
        <w:pStyle w:val="Heading2"/>
        <w:jc w:val="center"/>
      </w:pPr>
      <w:r>
        <w:t>Class XXX</w:t>
      </w:r>
      <w:r w:rsidR="009A3612">
        <w:t>IX-</w:t>
      </w:r>
      <w:r>
        <w:t xml:space="preserve"> 2025 Application</w:t>
      </w:r>
    </w:p>
    <w:p w14:paraId="3C218904" w14:textId="77777777" w:rsidR="00425CF4" w:rsidRPr="00BD5847" w:rsidRDefault="00000000" w:rsidP="00BD5847">
      <w:pPr>
        <w:jc w:val="center"/>
        <w:rPr>
          <w:b/>
          <w:bCs/>
          <w:color w:val="4F81BD" w:themeColor="accent1"/>
          <w:sz w:val="28"/>
          <w:szCs w:val="28"/>
        </w:rPr>
      </w:pPr>
      <w:r w:rsidRPr="00BD5847">
        <w:rPr>
          <w:b/>
          <w:bCs/>
          <w:color w:val="4F81BD" w:themeColor="accent1"/>
          <w:sz w:val="28"/>
          <w:szCs w:val="28"/>
        </w:rPr>
        <w:t>Deadline: August 15, 2025</w:t>
      </w:r>
    </w:p>
    <w:p w14:paraId="6D922914" w14:textId="77777777" w:rsidR="00425CF4" w:rsidRDefault="00000000">
      <w:r w:rsidRPr="00BD5847">
        <w:rPr>
          <w:b/>
          <w:bCs/>
          <w:color w:val="4F81BD" w:themeColor="accent1"/>
        </w:rPr>
        <w:t>Leadership Lincoln</w:t>
      </w:r>
      <w:r w:rsidRPr="00BD5847">
        <w:rPr>
          <w:color w:val="4F81BD" w:themeColor="accent1"/>
        </w:rPr>
        <w:t xml:space="preserve"> </w:t>
      </w:r>
      <w:r>
        <w:t>is a professional development program designed to cultivate emerging and established leaders who live or work in the Ruston-Lincoln Parish area. Through dynamic programming led by influential business and industry leaders, participants will sharpen their leadership skills, deepen their understanding of the local business environment, and build lasting professional connections.</w:t>
      </w:r>
      <w:r>
        <w:br/>
      </w:r>
      <w:r>
        <w:br/>
        <w:t>Graduates of the program will earn a Chamber leadership credential and complete two leadership-focused books as part of the shared class curriculum.</w:t>
      </w:r>
    </w:p>
    <w:p w14:paraId="1B3EE12C" w14:textId="77777777" w:rsidR="00425CF4" w:rsidRPr="00BD5847" w:rsidRDefault="00000000">
      <w:pPr>
        <w:pStyle w:val="Heading3"/>
        <w:rPr>
          <w:sz w:val="28"/>
          <w:szCs w:val="28"/>
        </w:rPr>
      </w:pPr>
      <w:r w:rsidRPr="00BD5847">
        <w:rPr>
          <w:sz w:val="28"/>
          <w:szCs w:val="28"/>
        </w:rPr>
        <w:t>Program Objectives</w:t>
      </w:r>
    </w:p>
    <w:p w14:paraId="56512708" w14:textId="77777777" w:rsidR="00425CF4" w:rsidRDefault="00000000">
      <w:r>
        <w:t>• Engage and develop professionals eager to grow as leaders and contribute to the local business community.</w:t>
      </w:r>
    </w:p>
    <w:p w14:paraId="025333C7" w14:textId="77777777" w:rsidR="00425CF4" w:rsidRDefault="00000000">
      <w:r>
        <w:t>• Promote awareness of local challenges and opportunities, while encouraging active civic engagement.</w:t>
      </w:r>
    </w:p>
    <w:p w14:paraId="4CF612EA" w14:textId="77777777" w:rsidR="00425CF4" w:rsidRDefault="00000000">
      <w:r>
        <w:t>• Foster meaningful relationships among participants for ongoing collaboration and support.</w:t>
      </w:r>
    </w:p>
    <w:p w14:paraId="174068A4" w14:textId="77777777" w:rsidR="00425CF4" w:rsidRPr="00BD5847" w:rsidRDefault="00000000">
      <w:pPr>
        <w:pStyle w:val="Heading3"/>
        <w:rPr>
          <w:sz w:val="28"/>
          <w:szCs w:val="28"/>
        </w:rPr>
      </w:pPr>
      <w:r w:rsidRPr="00BD5847">
        <w:rPr>
          <w:sz w:val="28"/>
          <w:szCs w:val="28"/>
        </w:rPr>
        <w:t>Program Details</w:t>
      </w:r>
    </w:p>
    <w:p w14:paraId="1CFB0697" w14:textId="18E126BA" w:rsidR="00425CF4" w:rsidRDefault="00000000">
      <w:r>
        <w:t>Open to individuals who live or work in North Central Louisiana.</w:t>
      </w:r>
      <w:r>
        <w:br/>
        <w:t>Tuition:</w:t>
      </w:r>
      <w:r>
        <w:br/>
        <w:t>- $1,500 for Ruston-Lincoln Chamber Members</w:t>
      </w:r>
      <w:r>
        <w:br/>
        <w:t>- $1,650 for Non-Members</w:t>
      </w:r>
      <w:r>
        <w:br/>
      </w:r>
      <w:r>
        <w:br/>
        <w:t>Tuition covers all program expenses. We strongly encourage employers to cover tuition as an investment in both the employee and the greater business community.</w:t>
      </w:r>
      <w:r>
        <w:br/>
      </w:r>
      <w:r w:rsidRPr="00BD5847">
        <w:rPr>
          <w:b/>
          <w:bCs/>
          <w:color w:val="548DD4" w:themeColor="text2" w:themeTint="99"/>
        </w:rPr>
        <w:br/>
      </w:r>
      <w:r w:rsidRPr="00BD5847">
        <w:rPr>
          <w:b/>
          <w:bCs/>
          <w:color w:val="4F81BD" w:themeColor="accent1"/>
          <w:sz w:val="28"/>
          <w:szCs w:val="28"/>
        </w:rPr>
        <w:t>Schedule</w:t>
      </w:r>
      <w:r>
        <w:br/>
        <w:t>- Classes run from September to May</w:t>
      </w:r>
      <w:r>
        <w:br/>
        <w:t>- Held one full day per month on the second Thursday, from 8:00 a.m. to 2:00 p.m.</w:t>
      </w:r>
      <w:r>
        <w:br/>
        <w:t>- Attendance at the September and May sessions is mandatory</w:t>
      </w:r>
      <w:r>
        <w:br/>
        <w:t>- Participants may miss only one session to be eligible for graduation</w:t>
      </w:r>
    </w:p>
    <w:p w14:paraId="65388C5F" w14:textId="77777777" w:rsidR="00425CF4" w:rsidRPr="00BD5847" w:rsidRDefault="00000000">
      <w:pPr>
        <w:pStyle w:val="Heading3"/>
        <w:rPr>
          <w:sz w:val="28"/>
          <w:szCs w:val="28"/>
        </w:rPr>
      </w:pPr>
      <w:r w:rsidRPr="00BD5847">
        <w:rPr>
          <w:sz w:val="28"/>
          <w:szCs w:val="28"/>
        </w:rPr>
        <w:lastRenderedPageBreak/>
        <w:t>Time Commitment</w:t>
      </w:r>
    </w:p>
    <w:p w14:paraId="456DF739" w14:textId="77777777" w:rsidR="00425CF4" w:rsidRDefault="00000000">
      <w:r>
        <w:t>Participants must attend at least 80% of sessions and complete all program requirements to graduate.</w:t>
      </w:r>
      <w:r>
        <w:br/>
        <w:t>Note: No refunds will be given after the first session.</w:t>
      </w:r>
    </w:p>
    <w:p w14:paraId="26B20FF6" w14:textId="77777777" w:rsidR="00425CF4" w:rsidRPr="00BD5847" w:rsidRDefault="00000000">
      <w:pPr>
        <w:pStyle w:val="Heading3"/>
        <w:rPr>
          <w:sz w:val="28"/>
          <w:szCs w:val="28"/>
        </w:rPr>
      </w:pPr>
      <w:r w:rsidRPr="00BD5847">
        <w:rPr>
          <w:sz w:val="28"/>
          <w:szCs w:val="28"/>
        </w:rPr>
        <w:t>Participant Information</w:t>
      </w:r>
    </w:p>
    <w:p w14:paraId="3B210924" w14:textId="77777777" w:rsidR="00BD5847" w:rsidRPr="00BD5847" w:rsidRDefault="00BD5847" w:rsidP="00BD5847"/>
    <w:p w14:paraId="27350BAB" w14:textId="77777777" w:rsidR="00BD5847" w:rsidRDefault="00000000">
      <w:r>
        <w:t xml:space="preserve">Name: </w:t>
      </w:r>
    </w:p>
    <w:p w14:paraId="181B2A6F" w14:textId="190FD6F8" w:rsidR="00425CF4" w:rsidRDefault="00BD5847">
      <w:r>
        <w:t>_____________________________________________________________________</w:t>
      </w:r>
      <w:r>
        <w:t>_</w:t>
      </w:r>
    </w:p>
    <w:p w14:paraId="003FEB4A" w14:textId="77777777" w:rsidR="00BD5847" w:rsidRDefault="00000000">
      <w:r>
        <w:t xml:space="preserve">Home Address: </w:t>
      </w:r>
    </w:p>
    <w:p w14:paraId="6537A489" w14:textId="086AB21E" w:rsidR="00425CF4" w:rsidRDefault="00BD5847">
      <w:r>
        <w:t>______________________________________________________________________</w:t>
      </w:r>
    </w:p>
    <w:p w14:paraId="3207C47E" w14:textId="77777777" w:rsidR="00BD5847" w:rsidRDefault="00000000">
      <w:r>
        <w:t xml:space="preserve">Work Address: </w:t>
      </w:r>
    </w:p>
    <w:p w14:paraId="22B00F29" w14:textId="2F3226D0" w:rsidR="00425CF4" w:rsidRDefault="00BD5847">
      <w:r>
        <w:t>______________________________________________________________________</w:t>
      </w:r>
    </w:p>
    <w:p w14:paraId="6B512AAC" w14:textId="77777777" w:rsidR="00BD5847" w:rsidRDefault="00000000">
      <w:r>
        <w:t xml:space="preserve">Work Phone: </w:t>
      </w:r>
    </w:p>
    <w:p w14:paraId="5742673E" w14:textId="6F09F036" w:rsidR="00425CF4" w:rsidRDefault="00BD5847">
      <w:r>
        <w:t>______________________________________________________________________</w:t>
      </w:r>
    </w:p>
    <w:p w14:paraId="3960D31B" w14:textId="77777777" w:rsidR="00BD5847" w:rsidRDefault="00000000">
      <w:r>
        <w:t xml:space="preserve">Cell Phone: </w:t>
      </w:r>
    </w:p>
    <w:p w14:paraId="297F9D13" w14:textId="23DEE76C" w:rsidR="00425CF4" w:rsidRDefault="00BD5847">
      <w:r>
        <w:t>______________________________________________________________________</w:t>
      </w:r>
    </w:p>
    <w:p w14:paraId="674D36E6" w14:textId="77777777" w:rsidR="00BD5847" w:rsidRDefault="00000000">
      <w:r>
        <w:t xml:space="preserve">Email Address: </w:t>
      </w:r>
    </w:p>
    <w:p w14:paraId="1FB9BCCB" w14:textId="528F877A" w:rsidR="00425CF4" w:rsidRDefault="00BD5847">
      <w:r>
        <w:t>______________________________________________________________________</w:t>
      </w:r>
    </w:p>
    <w:p w14:paraId="0BC4D9E1" w14:textId="77777777" w:rsidR="00BD5847" w:rsidRPr="00BD5847" w:rsidRDefault="00000000" w:rsidP="00BD5847">
      <w:pPr>
        <w:tabs>
          <w:tab w:val="left" w:pos="2207"/>
        </w:tabs>
        <w:rPr>
          <w:b/>
          <w:bCs/>
          <w:color w:val="4F81BD" w:themeColor="accent1"/>
          <w:sz w:val="28"/>
          <w:szCs w:val="28"/>
        </w:rPr>
      </w:pPr>
      <w:r w:rsidRPr="00BD5847">
        <w:rPr>
          <w:b/>
          <w:bCs/>
          <w:color w:val="4F81BD" w:themeColor="accent1"/>
          <w:sz w:val="28"/>
          <w:szCs w:val="28"/>
        </w:rPr>
        <w:t xml:space="preserve">Employer: </w:t>
      </w:r>
    </w:p>
    <w:p w14:paraId="338C77E3" w14:textId="72CF0A23" w:rsidR="00425CF4" w:rsidRDefault="00BD5847" w:rsidP="00BD5847">
      <w:pPr>
        <w:tabs>
          <w:tab w:val="left" w:pos="2207"/>
        </w:tabs>
      </w:pPr>
      <w:r>
        <w:tab/>
      </w:r>
      <w:r>
        <w:t>: ______________________________________________________________________</w:t>
      </w:r>
    </w:p>
    <w:p w14:paraId="55F3A288" w14:textId="77777777" w:rsidR="00BD5847" w:rsidRDefault="00000000">
      <w:r>
        <w:t xml:space="preserve">Position/Title: </w:t>
      </w:r>
    </w:p>
    <w:p w14:paraId="2EE00586" w14:textId="19E73547" w:rsidR="00425CF4" w:rsidRDefault="00BD5847">
      <w:r>
        <w:t>____________________________________________________________________</w:t>
      </w:r>
      <w:r>
        <w:t>__</w:t>
      </w:r>
    </w:p>
    <w:p w14:paraId="21ABB713" w14:textId="77777777" w:rsidR="00BD5847" w:rsidRDefault="00000000">
      <w:r>
        <w:t xml:space="preserve">Years with Employer: </w:t>
      </w:r>
    </w:p>
    <w:p w14:paraId="6340B926" w14:textId="7EAF2F04" w:rsidR="00425CF4" w:rsidRDefault="00BD5847">
      <w:r>
        <w:t>______________________________________________________________________</w:t>
      </w:r>
    </w:p>
    <w:p w14:paraId="55E71464" w14:textId="77777777" w:rsidR="00BD5847" w:rsidRDefault="00000000">
      <w:r>
        <w:t xml:space="preserve">Briefly describe your responsibilities: </w:t>
      </w:r>
    </w:p>
    <w:p w14:paraId="77A8D59E" w14:textId="3625956A" w:rsidR="00BD5847" w:rsidRDefault="00BD5847">
      <w:r>
        <w:t>______________________________________________________________________</w:t>
      </w:r>
      <w:r>
        <w:t>_</w:t>
      </w:r>
    </w:p>
    <w:p w14:paraId="37412AFD" w14:textId="77777777" w:rsidR="00BD5847" w:rsidRDefault="00BD5847"/>
    <w:p w14:paraId="16B3CD71" w14:textId="5AE1CC69" w:rsidR="00BD5847" w:rsidRDefault="00BD5847">
      <w:r>
        <w:t xml:space="preserve"> ______________________________________________________________________</w:t>
      </w:r>
      <w:r>
        <w:t>_</w:t>
      </w:r>
    </w:p>
    <w:p w14:paraId="1117D36A" w14:textId="77777777" w:rsidR="00BD5847" w:rsidRDefault="00BD5847"/>
    <w:p w14:paraId="6A6E3A78" w14:textId="44804883" w:rsidR="00BD5847" w:rsidRDefault="00BD5847">
      <w:r>
        <w:t xml:space="preserve"> ______________________________________________________________________</w:t>
      </w:r>
      <w:r>
        <w:t>_</w:t>
      </w:r>
    </w:p>
    <w:p w14:paraId="70E9F497" w14:textId="77777777" w:rsidR="00425CF4" w:rsidRPr="00BD5847" w:rsidRDefault="00000000">
      <w:pPr>
        <w:pStyle w:val="Heading3"/>
        <w:rPr>
          <w:sz w:val="28"/>
          <w:szCs w:val="28"/>
        </w:rPr>
      </w:pPr>
      <w:r w:rsidRPr="00BD5847">
        <w:rPr>
          <w:sz w:val="28"/>
          <w:szCs w:val="28"/>
        </w:rPr>
        <w:t>Education History</w:t>
      </w:r>
    </w:p>
    <w:p w14:paraId="5A593FF6" w14:textId="77777777" w:rsidR="00425CF4" w:rsidRDefault="00000000">
      <w:pPr>
        <w:pBdr>
          <w:bottom w:val="single" w:sz="12" w:space="1" w:color="auto"/>
        </w:pBdr>
      </w:pPr>
      <w:r>
        <w:t>Please list high school, colleges, degrees, and any specialized training.</w:t>
      </w:r>
    </w:p>
    <w:p w14:paraId="5C1D82BD" w14:textId="77777777" w:rsidR="00185E7C" w:rsidRDefault="00185E7C">
      <w:pPr>
        <w:pBdr>
          <w:bottom w:val="single" w:sz="12" w:space="1" w:color="auto"/>
        </w:pBdr>
      </w:pPr>
    </w:p>
    <w:p w14:paraId="20B106FE" w14:textId="77777777" w:rsidR="00185E7C" w:rsidRDefault="00185E7C"/>
    <w:p w14:paraId="740FEF14" w14:textId="637BD541" w:rsidR="00BD5847" w:rsidRDefault="00BD5847">
      <w:r>
        <w:t>______________________________________________________________________</w:t>
      </w:r>
    </w:p>
    <w:tbl>
      <w:tblPr>
        <w:tblW w:w="0" w:type="auto"/>
        <w:tblLook w:val="04A0" w:firstRow="1" w:lastRow="0" w:firstColumn="1" w:lastColumn="0" w:noHBand="0" w:noVBand="1"/>
      </w:tblPr>
      <w:tblGrid>
        <w:gridCol w:w="7886"/>
        <w:gridCol w:w="754"/>
      </w:tblGrid>
      <w:tr w:rsidR="00425CF4" w14:paraId="053D6900" w14:textId="77777777">
        <w:tc>
          <w:tcPr>
            <w:tcW w:w="4320" w:type="dxa"/>
          </w:tcPr>
          <w:p w14:paraId="412A72BB" w14:textId="77777777" w:rsidR="00425CF4" w:rsidRDefault="00000000">
            <w:r>
              <w:t>School Name &amp; Location</w:t>
            </w:r>
            <w:r w:rsidR="00BD5847">
              <w:t>:</w:t>
            </w:r>
          </w:p>
          <w:p w14:paraId="096244EE" w14:textId="19FB2665" w:rsidR="00BD5847" w:rsidRDefault="00BD5847">
            <w:r>
              <w:t>______________________________________________________________________</w:t>
            </w:r>
          </w:p>
          <w:p w14:paraId="3BA14D77" w14:textId="77777777" w:rsidR="00BD5847" w:rsidRDefault="00BD5847"/>
          <w:p w14:paraId="435ABE76" w14:textId="1A940570" w:rsidR="00BD5847" w:rsidRDefault="00BD5847">
            <w:r>
              <w:t>______________________________________________________________________</w:t>
            </w:r>
          </w:p>
          <w:p w14:paraId="2CF7AAFE" w14:textId="312F6E0A" w:rsidR="00BD5847" w:rsidRDefault="00BD5847"/>
        </w:tc>
        <w:tc>
          <w:tcPr>
            <w:tcW w:w="4320" w:type="dxa"/>
          </w:tcPr>
          <w:p w14:paraId="73B76570" w14:textId="77777777" w:rsidR="00BD5847" w:rsidRDefault="00BD5847"/>
          <w:p w14:paraId="5B1A49F4" w14:textId="77777777" w:rsidR="00BD5847" w:rsidRDefault="00BD5847"/>
          <w:p w14:paraId="2F19C13E" w14:textId="77777777" w:rsidR="00BD5847" w:rsidRDefault="00BD5847"/>
          <w:p w14:paraId="346797F5" w14:textId="77777777" w:rsidR="00BD5847" w:rsidRDefault="00BD5847"/>
        </w:tc>
      </w:tr>
    </w:tbl>
    <w:p w14:paraId="1FF1D40F" w14:textId="77777777" w:rsidR="00425CF4" w:rsidRPr="00BD5847" w:rsidRDefault="00000000">
      <w:pPr>
        <w:pStyle w:val="Heading3"/>
        <w:rPr>
          <w:sz w:val="28"/>
          <w:szCs w:val="28"/>
        </w:rPr>
      </w:pPr>
      <w:r w:rsidRPr="00BD5847">
        <w:rPr>
          <w:sz w:val="28"/>
          <w:szCs w:val="28"/>
        </w:rPr>
        <w:t>Organizations, Activities &amp; Civic Involvement</w:t>
      </w:r>
    </w:p>
    <w:p w14:paraId="63949B2B" w14:textId="77777777" w:rsidR="00BD5847" w:rsidRDefault="00000000">
      <w:pPr>
        <w:pBdr>
          <w:bottom w:val="single" w:sz="12" w:space="1" w:color="auto"/>
        </w:pBdr>
      </w:pPr>
      <w:r>
        <w:t>List any civic, professional, religious, social, athletic, or other groups you are involved with. Include leadership roles if applicable.</w:t>
      </w:r>
    </w:p>
    <w:p w14:paraId="7DB06352" w14:textId="77777777" w:rsidR="00BD5847" w:rsidRDefault="00BD5847">
      <w:pPr>
        <w:pBdr>
          <w:bottom w:val="single" w:sz="12" w:space="1" w:color="auto"/>
        </w:pBdr>
      </w:pPr>
    </w:p>
    <w:p w14:paraId="6E6020A0" w14:textId="77777777" w:rsidR="00BD5847" w:rsidRDefault="00BD5847"/>
    <w:p w14:paraId="6A0B4D37" w14:textId="77777777" w:rsidR="00BD5847" w:rsidRDefault="00BD5847">
      <w:pPr>
        <w:pBdr>
          <w:top w:val="single" w:sz="12" w:space="1" w:color="auto"/>
          <w:bottom w:val="single" w:sz="12" w:space="1" w:color="auto"/>
        </w:pBdr>
      </w:pPr>
    </w:p>
    <w:p w14:paraId="683BA24B" w14:textId="77777777" w:rsidR="00BD5847" w:rsidRDefault="00BD5847">
      <w:pPr>
        <w:pBdr>
          <w:top w:val="single" w:sz="12" w:space="1" w:color="auto"/>
          <w:bottom w:val="single" w:sz="12" w:space="1" w:color="auto"/>
        </w:pBdr>
      </w:pPr>
    </w:p>
    <w:p w14:paraId="474F697C" w14:textId="77777777" w:rsidR="00BD5847" w:rsidRDefault="00BD5847"/>
    <w:p w14:paraId="1B60F9A0" w14:textId="15D58556" w:rsidR="00425CF4" w:rsidRDefault="00BD5847">
      <w:r>
        <w:t>_____________________________________________________________________</w:t>
      </w:r>
      <w:r>
        <w:t>_________</w:t>
      </w:r>
      <w:r w:rsidR="00000000">
        <w:br/>
      </w:r>
      <w:r w:rsidR="00000000">
        <w:br/>
      </w:r>
    </w:p>
    <w:p w14:paraId="72552F1C" w14:textId="77777777" w:rsidR="00425CF4" w:rsidRPr="00BD5847" w:rsidRDefault="00000000">
      <w:pPr>
        <w:pStyle w:val="Heading3"/>
        <w:rPr>
          <w:sz w:val="28"/>
          <w:szCs w:val="28"/>
        </w:rPr>
      </w:pPr>
      <w:r w:rsidRPr="00BD5847">
        <w:rPr>
          <w:sz w:val="28"/>
          <w:szCs w:val="28"/>
        </w:rPr>
        <w:lastRenderedPageBreak/>
        <w:t>Leadership Commitment</w:t>
      </w:r>
    </w:p>
    <w:p w14:paraId="48FD4A05" w14:textId="77777777" w:rsidR="00425CF4" w:rsidRDefault="00000000">
      <w:r>
        <w:t>Do you plan to serve on a committee or run for office in the next five years (church, school, civic, nonprofit, public office)?</w:t>
      </w:r>
    </w:p>
    <w:p w14:paraId="380D7D9B" w14:textId="77777777" w:rsidR="00425CF4" w:rsidRDefault="00000000">
      <w:r>
        <w:t>☐ Yes        ☐ No</w:t>
      </w:r>
    </w:p>
    <w:p w14:paraId="78986A56" w14:textId="77777777" w:rsidR="00425CF4" w:rsidRPr="00BD5847" w:rsidRDefault="00000000">
      <w:pPr>
        <w:pStyle w:val="Heading3"/>
        <w:rPr>
          <w:sz w:val="28"/>
          <w:szCs w:val="28"/>
        </w:rPr>
      </w:pPr>
      <w:r w:rsidRPr="00BD5847">
        <w:rPr>
          <w:sz w:val="28"/>
          <w:szCs w:val="28"/>
        </w:rPr>
        <w:t>Employer Support</w:t>
      </w:r>
    </w:p>
    <w:p w14:paraId="0A346CF1" w14:textId="77777777" w:rsidR="00425CF4" w:rsidRDefault="00000000">
      <w:r>
        <w:t>I fully support this candidate’s participation in Leadership Lincoln and understand the time and financial commitments involved.</w:t>
      </w:r>
    </w:p>
    <w:p w14:paraId="18440B3B" w14:textId="77777777" w:rsidR="00425CF4" w:rsidRDefault="00000000">
      <w:r>
        <w:t xml:space="preserve">Business Name: </w:t>
      </w:r>
    </w:p>
    <w:p w14:paraId="41D0980D" w14:textId="7A66078E" w:rsidR="00BD5847" w:rsidRDefault="00BD5847">
      <w:r>
        <w:t>______________________________________________________________________</w:t>
      </w:r>
    </w:p>
    <w:p w14:paraId="056F9A53" w14:textId="77777777" w:rsidR="00425CF4" w:rsidRDefault="00000000">
      <w:r>
        <w:t xml:space="preserve">Employer Name: </w:t>
      </w:r>
    </w:p>
    <w:p w14:paraId="33BCFDB7" w14:textId="745E1A43" w:rsidR="00BD5847" w:rsidRDefault="00BD5847">
      <w:r>
        <w:t>______________________________________________________________________</w:t>
      </w:r>
    </w:p>
    <w:p w14:paraId="258004FF" w14:textId="77777777" w:rsidR="00425CF4" w:rsidRDefault="00000000">
      <w:r>
        <w:t xml:space="preserve">Employer Signature: </w:t>
      </w:r>
    </w:p>
    <w:p w14:paraId="199B030F" w14:textId="6AD10F18" w:rsidR="00BD5847" w:rsidRDefault="00BD5847">
      <w:r>
        <w:t>______________________________________________________________________</w:t>
      </w:r>
    </w:p>
    <w:p w14:paraId="3B4C6FDF" w14:textId="77777777" w:rsidR="00425CF4" w:rsidRDefault="00000000">
      <w:r>
        <w:t xml:space="preserve">Date: </w:t>
      </w:r>
    </w:p>
    <w:p w14:paraId="4A16DB7C" w14:textId="69EF132A" w:rsidR="00BD5847" w:rsidRDefault="00BD5847">
      <w:r>
        <w:t>______________________________________________________________________</w:t>
      </w:r>
    </w:p>
    <w:p w14:paraId="7E6C918E" w14:textId="77777777" w:rsidR="00425CF4" w:rsidRDefault="00000000">
      <w:r>
        <w:t>Would your business be willing to sponsor lunch for one Leadership Lincoln class session?</w:t>
      </w:r>
    </w:p>
    <w:p w14:paraId="2618E2BC" w14:textId="77777777" w:rsidR="00425CF4" w:rsidRDefault="00000000">
      <w:r>
        <w:t>☐ Yes        ☐ No</w:t>
      </w:r>
    </w:p>
    <w:p w14:paraId="23BEFA60" w14:textId="77777777" w:rsidR="00425CF4" w:rsidRPr="00BD5847" w:rsidRDefault="00000000">
      <w:pPr>
        <w:pStyle w:val="Heading3"/>
        <w:rPr>
          <w:sz w:val="28"/>
          <w:szCs w:val="28"/>
        </w:rPr>
      </w:pPr>
      <w:r w:rsidRPr="00BD5847">
        <w:rPr>
          <w:sz w:val="28"/>
          <w:szCs w:val="28"/>
        </w:rPr>
        <w:t>Application Submission</w:t>
      </w:r>
    </w:p>
    <w:p w14:paraId="7097F190" w14:textId="38787631" w:rsidR="00425CF4" w:rsidRPr="00BD5847" w:rsidRDefault="00000000">
      <w:pPr>
        <w:rPr>
          <w:b/>
          <w:bCs/>
        </w:rPr>
      </w:pPr>
      <w:r>
        <w:t xml:space="preserve">Please </w:t>
      </w:r>
      <w:r w:rsidR="00BD5847">
        <w:t>mail, e</w:t>
      </w:r>
      <w:r>
        <w:t>mail or deliver this completed application to:</w:t>
      </w:r>
      <w:r>
        <w:br/>
      </w:r>
      <w:r>
        <w:br/>
        <w:t>Ruston-Lincoln Chamber of Commerce</w:t>
      </w:r>
      <w:r>
        <w:br/>
        <w:t>Attn: Elizabeth Turnley</w:t>
      </w:r>
      <w:r>
        <w:br/>
        <w:t>2111 North Trenton Street</w:t>
      </w:r>
      <w:r>
        <w:br/>
        <w:t>Ruston, LA 71270</w:t>
      </w:r>
      <w:r>
        <w:br/>
      </w:r>
      <w:r>
        <w:br/>
      </w:r>
      <w:r w:rsidRPr="00BD5847">
        <w:rPr>
          <w:b/>
          <w:bCs/>
        </w:rPr>
        <w:t>Questions? Email: eturnley@rustonlincoln.org</w:t>
      </w:r>
    </w:p>
    <w:sectPr w:rsidR="00425CF4" w:rsidRPr="00BD58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41718524">
    <w:abstractNumId w:val="8"/>
  </w:num>
  <w:num w:numId="2" w16cid:durableId="1382484426">
    <w:abstractNumId w:val="6"/>
  </w:num>
  <w:num w:numId="3" w16cid:durableId="1749493615">
    <w:abstractNumId w:val="5"/>
  </w:num>
  <w:num w:numId="4" w16cid:durableId="2030721344">
    <w:abstractNumId w:val="4"/>
  </w:num>
  <w:num w:numId="5" w16cid:durableId="272982082">
    <w:abstractNumId w:val="7"/>
  </w:num>
  <w:num w:numId="6" w16cid:durableId="655650763">
    <w:abstractNumId w:val="3"/>
  </w:num>
  <w:num w:numId="7" w16cid:durableId="126363175">
    <w:abstractNumId w:val="2"/>
  </w:num>
  <w:num w:numId="8" w16cid:durableId="1385175763">
    <w:abstractNumId w:val="1"/>
  </w:num>
  <w:num w:numId="9" w16cid:durableId="164692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5E7C"/>
    <w:rsid w:val="0029639D"/>
    <w:rsid w:val="00326F90"/>
    <w:rsid w:val="00425CF4"/>
    <w:rsid w:val="00611E61"/>
    <w:rsid w:val="009A3612"/>
    <w:rsid w:val="00AA1D8D"/>
    <w:rsid w:val="00B47730"/>
    <w:rsid w:val="00BD584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67E2C"/>
  <w14:defaultImageDpi w14:val="300"/>
  <w15:docId w15:val="{7F18EFAD-611B-4F62-B7EE-73DFDA40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Bevin Hicks</cp:lastModifiedBy>
  <cp:revision>2</cp:revision>
  <cp:lastPrinted>2025-06-09T19:46:00Z</cp:lastPrinted>
  <dcterms:created xsi:type="dcterms:W3CDTF">2025-06-09T20:04:00Z</dcterms:created>
  <dcterms:modified xsi:type="dcterms:W3CDTF">2025-06-09T20:04:00Z</dcterms:modified>
  <cp:category/>
</cp:coreProperties>
</file>