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3967" w14:textId="1283E713" w:rsidR="00900BA9" w:rsidRDefault="005D68DD" w:rsidP="00900BA9">
      <w:pPr>
        <w:pStyle w:val="Heading1"/>
        <w:spacing w:line="360" w:lineRule="auto"/>
        <w:jc w:val="center"/>
        <w:rPr>
          <w:rFonts w:ascii="Arial" w:hAnsi="Arial" w:cs="Arial"/>
          <w:b w:val="0"/>
          <w:bCs w:val="0"/>
          <w:color w:val="20428B"/>
          <w:sz w:val="24"/>
          <w:szCs w:val="24"/>
        </w:rPr>
      </w:pPr>
      <w:r>
        <w:rPr>
          <w:rFonts w:ascii="Arial" w:hAnsi="Arial" w:cs="Arial"/>
          <w:b w:val="0"/>
          <w:bCs w:val="0"/>
          <w:noProof/>
          <w:color w:val="20428B"/>
          <w:sz w:val="24"/>
          <w:szCs w:val="24"/>
        </w:rPr>
        <w:drawing>
          <wp:anchor distT="0" distB="0" distL="114300" distR="114300" simplePos="0" relativeHeight="251670528" behindDoc="0" locked="0" layoutInCell="1" allowOverlap="1" wp14:anchorId="6314F0A2" wp14:editId="2ABE30F7">
            <wp:simplePos x="0" y="0"/>
            <wp:positionH relativeFrom="page">
              <wp:align>center</wp:align>
            </wp:positionH>
            <wp:positionV relativeFrom="paragraph">
              <wp:posOffset>-443865</wp:posOffset>
            </wp:positionV>
            <wp:extent cx="2089150" cy="1261950"/>
            <wp:effectExtent l="0" t="0" r="6350" b="0"/>
            <wp:wrapNone/>
            <wp:docPr id="865419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19621" name="Picture 865419621"/>
                    <pic:cNvPicPr/>
                  </pic:nvPicPr>
                  <pic:blipFill>
                    <a:blip r:embed="rId8"/>
                    <a:stretch>
                      <a:fillRect/>
                    </a:stretch>
                  </pic:blipFill>
                  <pic:spPr>
                    <a:xfrm>
                      <a:off x="0" y="0"/>
                      <a:ext cx="2089150" cy="1261950"/>
                    </a:xfrm>
                    <a:prstGeom prst="rect">
                      <a:avLst/>
                    </a:prstGeom>
                  </pic:spPr>
                </pic:pic>
              </a:graphicData>
            </a:graphic>
            <wp14:sizeRelH relativeFrom="page">
              <wp14:pctWidth>0</wp14:pctWidth>
            </wp14:sizeRelH>
            <wp14:sizeRelV relativeFrom="page">
              <wp14:pctHeight>0</wp14:pctHeight>
            </wp14:sizeRelV>
          </wp:anchor>
        </w:drawing>
      </w:r>
    </w:p>
    <w:p w14:paraId="78C7A74E" w14:textId="77777777" w:rsidR="005D68DD" w:rsidRDefault="005D68DD" w:rsidP="00900BA9">
      <w:pPr>
        <w:pStyle w:val="Heading1"/>
        <w:spacing w:before="0" w:after="240"/>
        <w:jc w:val="center"/>
        <w:rPr>
          <w:rFonts w:ascii="Arial" w:hAnsi="Arial" w:cs="Arial"/>
          <w:b w:val="0"/>
          <w:bCs w:val="0"/>
          <w:color w:val="20428B"/>
          <w:sz w:val="24"/>
          <w:szCs w:val="24"/>
        </w:rPr>
      </w:pPr>
    </w:p>
    <w:p w14:paraId="2A141FC2" w14:textId="77777777" w:rsidR="005D68DD" w:rsidRDefault="005D68DD" w:rsidP="00900BA9">
      <w:pPr>
        <w:pStyle w:val="Heading1"/>
        <w:spacing w:before="0" w:after="240"/>
        <w:jc w:val="center"/>
        <w:rPr>
          <w:rFonts w:ascii="Arial" w:hAnsi="Arial" w:cs="Arial"/>
          <w:b w:val="0"/>
          <w:bCs w:val="0"/>
          <w:color w:val="20428B"/>
          <w:sz w:val="24"/>
          <w:szCs w:val="24"/>
        </w:rPr>
      </w:pPr>
    </w:p>
    <w:p w14:paraId="42AA474B" w14:textId="5D6941F4" w:rsidR="00094E7D" w:rsidRPr="005D68DD" w:rsidRDefault="00A86B17" w:rsidP="004159C0">
      <w:pPr>
        <w:pStyle w:val="Heading1"/>
        <w:pBdr>
          <w:bottom w:val="single" w:sz="4" w:space="1" w:color="1D2C4C"/>
        </w:pBdr>
        <w:spacing w:before="0" w:after="120"/>
        <w:jc w:val="center"/>
        <w:rPr>
          <w:rFonts w:ascii="Arial" w:hAnsi="Arial" w:cs="Arial"/>
          <w:b w:val="0"/>
          <w:bCs w:val="0"/>
          <w:color w:val="1D2C4C"/>
          <w:sz w:val="36"/>
          <w:szCs w:val="36"/>
        </w:rPr>
      </w:pPr>
      <w:r w:rsidRPr="005D68DD">
        <w:rPr>
          <w:rFonts w:ascii="Arial" w:hAnsi="Arial" w:cs="Arial"/>
          <w:b w:val="0"/>
          <w:bCs w:val="0"/>
          <w:color w:val="1D2C4C"/>
          <w:sz w:val="36"/>
          <w:szCs w:val="36"/>
        </w:rPr>
        <w:t xml:space="preserve">Peer-to-Supervisor Transition Conversation </w:t>
      </w:r>
      <w:r w:rsidR="00375ABA" w:rsidRPr="005D68DD">
        <w:rPr>
          <w:rFonts w:ascii="Arial" w:hAnsi="Arial" w:cs="Arial"/>
          <w:b w:val="0"/>
          <w:bCs w:val="0"/>
          <w:color w:val="1D2C4C"/>
          <w:sz w:val="36"/>
          <w:szCs w:val="36"/>
        </w:rPr>
        <w:t>Resources</w:t>
      </w:r>
    </w:p>
    <w:p w14:paraId="7D48A9A7" w14:textId="2F59099B" w:rsidR="002665A0" w:rsidRPr="005D68DD" w:rsidRDefault="002665A0" w:rsidP="005D68DD">
      <w:pPr>
        <w:spacing w:after="120" w:line="300" w:lineRule="exact"/>
        <w:rPr>
          <w:rFonts w:ascii="Arial" w:hAnsi="Arial" w:cs="Arial"/>
        </w:rPr>
      </w:pPr>
      <w:r w:rsidRPr="005D68DD">
        <w:rPr>
          <w:rFonts w:ascii="Arial" w:hAnsi="Arial" w:cs="Arial"/>
        </w:rPr>
        <w:t>Stepping into a supervisory role—especially when you've previously been a peer, teammate, or even a friend—can bring unique challenges and complexities. To support a smooth transition, the following tools are designed to help you address key topics, prepare effectively for your initial meeting, ask open-ended questions, and capture important talking points to guide your conversation. Included in this resource are:</w:t>
      </w:r>
    </w:p>
    <w:p w14:paraId="784D7E3F" w14:textId="795A3542" w:rsidR="000F320C" w:rsidRPr="005D68DD" w:rsidRDefault="00094E7D" w:rsidP="005D68DD">
      <w:pPr>
        <w:pStyle w:val="ListParagraph"/>
        <w:numPr>
          <w:ilvl w:val="0"/>
          <w:numId w:val="29"/>
        </w:numPr>
        <w:spacing w:after="120" w:line="300" w:lineRule="exact"/>
        <w:contextualSpacing w:val="0"/>
        <w:rPr>
          <w:rFonts w:ascii="Arial" w:hAnsi="Arial" w:cs="Arial"/>
          <w:color w:val="1D2C4C"/>
        </w:rPr>
      </w:pPr>
      <w:r w:rsidRPr="005D68DD">
        <w:rPr>
          <w:rFonts w:ascii="Arial" w:hAnsi="Arial" w:cs="Arial"/>
          <w:color w:val="1D2C4C"/>
        </w:rPr>
        <w:t>Peer-to-Supervisor Transition Conversation Checklist</w:t>
      </w:r>
      <w:r w:rsidR="00026CA1" w:rsidRPr="005D68DD">
        <w:rPr>
          <w:rFonts w:ascii="Arial" w:hAnsi="Arial" w:cs="Arial"/>
          <w:color w:val="1D2C4C"/>
        </w:rPr>
        <w:t xml:space="preserve"> </w:t>
      </w:r>
    </w:p>
    <w:p w14:paraId="4058C9FC" w14:textId="7C0F76CD" w:rsidR="000F320C" w:rsidRPr="005D68DD" w:rsidRDefault="000F320C" w:rsidP="005D68DD">
      <w:pPr>
        <w:pStyle w:val="ListParagraph"/>
        <w:numPr>
          <w:ilvl w:val="1"/>
          <w:numId w:val="29"/>
        </w:numPr>
        <w:spacing w:after="120" w:line="300" w:lineRule="exact"/>
        <w:contextualSpacing w:val="0"/>
        <w:rPr>
          <w:rFonts w:ascii="Arial" w:hAnsi="Arial" w:cs="Arial"/>
        </w:rPr>
      </w:pPr>
      <w:r w:rsidRPr="005D68DD">
        <w:rPr>
          <w:rFonts w:ascii="Arial" w:hAnsi="Arial" w:cs="Arial"/>
        </w:rPr>
        <w:t>This checklist is a practical tool to help guide your first conversation with a former peer or friend now reporting to you. It offers clear strategies for addressing the shift in roles, setting expectations, and maintaining respect and trust. Use it to navigate the conversation with confidence, empathy, and professionalism.</w:t>
      </w:r>
    </w:p>
    <w:p w14:paraId="3A99DAC6" w14:textId="253EE815" w:rsidR="009E0F33" w:rsidRPr="005D68DD" w:rsidRDefault="009E0F33" w:rsidP="005D68DD">
      <w:pPr>
        <w:pStyle w:val="ListParagraph"/>
        <w:numPr>
          <w:ilvl w:val="0"/>
          <w:numId w:val="29"/>
        </w:numPr>
        <w:spacing w:after="120" w:line="300" w:lineRule="exact"/>
        <w:contextualSpacing w:val="0"/>
        <w:rPr>
          <w:rFonts w:ascii="Arial" w:hAnsi="Arial" w:cs="Arial"/>
          <w:color w:val="1D2C4C"/>
        </w:rPr>
      </w:pPr>
      <w:r w:rsidRPr="005D68DD">
        <w:rPr>
          <w:rFonts w:ascii="Arial" w:hAnsi="Arial" w:cs="Arial"/>
          <w:color w:val="1D2C4C"/>
        </w:rPr>
        <w:t>Preparation for Conversation with Friends/Peers Template</w:t>
      </w:r>
      <w:r w:rsidR="000F320C" w:rsidRPr="005D68DD">
        <w:rPr>
          <w:rFonts w:ascii="Arial" w:hAnsi="Arial" w:cs="Arial"/>
          <w:color w:val="1D2C4C"/>
        </w:rPr>
        <w:t xml:space="preserve"> </w:t>
      </w:r>
    </w:p>
    <w:p w14:paraId="303F4FFD" w14:textId="6A38EF39" w:rsidR="00AB0D43" w:rsidRPr="005D68DD" w:rsidRDefault="00AB0D43" w:rsidP="005D68DD">
      <w:pPr>
        <w:pStyle w:val="ListParagraph"/>
        <w:numPr>
          <w:ilvl w:val="1"/>
          <w:numId w:val="29"/>
        </w:numPr>
        <w:spacing w:after="120" w:line="300" w:lineRule="exact"/>
        <w:contextualSpacing w:val="0"/>
        <w:rPr>
          <w:rFonts w:ascii="Arial" w:hAnsi="Arial" w:cs="Arial"/>
        </w:rPr>
      </w:pPr>
      <w:r w:rsidRPr="005D68DD">
        <w:rPr>
          <w:rFonts w:ascii="Arial" w:hAnsi="Arial" w:cs="Arial"/>
        </w:rPr>
        <w:t xml:space="preserve">This form helps new supervisors prepare for conversations </w:t>
      </w:r>
      <w:r w:rsidR="00C86A1A" w:rsidRPr="005D68DD">
        <w:rPr>
          <w:rFonts w:ascii="Arial" w:hAnsi="Arial" w:cs="Arial"/>
        </w:rPr>
        <w:t xml:space="preserve">prior to the meeting </w:t>
      </w:r>
      <w:r w:rsidRPr="005D68DD">
        <w:rPr>
          <w:rFonts w:ascii="Arial" w:hAnsi="Arial" w:cs="Arial"/>
        </w:rPr>
        <w:t>with former peers or friends by identifying key topics, boundaries, and goals in advance. It encourages thoughtful, proactive planning to support a smooth transition and preserve mutual respect.</w:t>
      </w:r>
    </w:p>
    <w:p w14:paraId="371EB5F3" w14:textId="709C1E32" w:rsidR="009E0F33" w:rsidRPr="005D68DD" w:rsidRDefault="009E0F33" w:rsidP="005D68DD">
      <w:pPr>
        <w:pStyle w:val="ListParagraph"/>
        <w:numPr>
          <w:ilvl w:val="0"/>
          <w:numId w:val="29"/>
        </w:numPr>
        <w:spacing w:after="120" w:line="300" w:lineRule="exact"/>
        <w:contextualSpacing w:val="0"/>
        <w:rPr>
          <w:rFonts w:ascii="Arial" w:hAnsi="Arial" w:cs="Arial"/>
          <w:color w:val="1D2C4C"/>
        </w:rPr>
      </w:pPr>
      <w:r w:rsidRPr="005D68DD">
        <w:rPr>
          <w:rFonts w:ascii="Arial" w:hAnsi="Arial" w:cs="Arial"/>
          <w:color w:val="1D2C4C"/>
        </w:rPr>
        <w:t>Questions for Discussion with Former Peer/Friend</w:t>
      </w:r>
    </w:p>
    <w:p w14:paraId="70027887" w14:textId="77777777" w:rsidR="00DD3F9A" w:rsidRPr="005D68DD" w:rsidRDefault="00DD3F9A" w:rsidP="005D68DD">
      <w:pPr>
        <w:pStyle w:val="ListParagraph"/>
        <w:numPr>
          <w:ilvl w:val="1"/>
          <w:numId w:val="29"/>
        </w:numPr>
        <w:spacing w:after="120" w:line="300" w:lineRule="exact"/>
        <w:contextualSpacing w:val="0"/>
        <w:rPr>
          <w:rFonts w:ascii="Arial" w:hAnsi="Arial" w:cs="Arial"/>
        </w:rPr>
      </w:pPr>
      <w:r w:rsidRPr="005D68DD">
        <w:rPr>
          <w:rFonts w:ascii="Arial" w:hAnsi="Arial" w:cs="Arial"/>
        </w:rPr>
        <w:t>This template offers thoughtful, open-ended questions to guide your first conversation with a former peer or friend you now supervise. Use it to build clarity, set boundaries, and foster a respectful, collaborative working relationship.</w:t>
      </w:r>
    </w:p>
    <w:p w14:paraId="1B565D6F" w14:textId="77777777" w:rsidR="00DB1C0D" w:rsidRPr="005D68DD" w:rsidRDefault="00DB1C0D" w:rsidP="005D68DD">
      <w:pPr>
        <w:pStyle w:val="ListParagraph"/>
        <w:numPr>
          <w:ilvl w:val="0"/>
          <w:numId w:val="29"/>
        </w:numPr>
        <w:spacing w:after="120" w:line="300" w:lineRule="exact"/>
        <w:contextualSpacing w:val="0"/>
        <w:rPr>
          <w:rFonts w:ascii="Arial" w:hAnsi="Arial" w:cs="Arial"/>
          <w:color w:val="1D2C4C"/>
        </w:rPr>
      </w:pPr>
      <w:r w:rsidRPr="005D68DD">
        <w:rPr>
          <w:rFonts w:ascii="Arial" w:hAnsi="Arial" w:cs="Arial"/>
          <w:color w:val="1D2C4C"/>
        </w:rPr>
        <w:t>Talking Points Template for Managers</w:t>
      </w:r>
    </w:p>
    <w:p w14:paraId="129E2D30" w14:textId="4CB18FDD" w:rsidR="00FE169A" w:rsidRPr="005D68DD" w:rsidRDefault="00FE169A" w:rsidP="005D68DD">
      <w:pPr>
        <w:pStyle w:val="ListParagraph"/>
        <w:numPr>
          <w:ilvl w:val="1"/>
          <w:numId w:val="29"/>
        </w:numPr>
        <w:spacing w:after="120" w:line="300" w:lineRule="exact"/>
        <w:contextualSpacing w:val="0"/>
        <w:rPr>
          <w:rFonts w:ascii="Arial" w:hAnsi="Arial" w:cs="Arial"/>
        </w:rPr>
      </w:pPr>
      <w:r w:rsidRPr="005D68DD">
        <w:rPr>
          <w:rFonts w:ascii="Arial" w:hAnsi="Arial" w:cs="Arial"/>
        </w:rPr>
        <w:t>This tool helps you organize key messages, open-ended questions, and discussion topics for one-on-one conversations with team members. It ensures clarity, consistency, and focus during meetings—especially helpful when navigating sensitive or important discussions.</w:t>
      </w:r>
    </w:p>
    <w:p w14:paraId="7F7BC9DA" w14:textId="77777777" w:rsidR="000F320C" w:rsidRDefault="000F320C" w:rsidP="000F320C"/>
    <w:p w14:paraId="2A5859CB" w14:textId="77777777" w:rsidR="000F320C" w:rsidRDefault="000F320C" w:rsidP="000F320C"/>
    <w:p w14:paraId="46181F12" w14:textId="77777777" w:rsidR="000F320C" w:rsidRDefault="000F320C" w:rsidP="000F320C"/>
    <w:p w14:paraId="35DE3F1D" w14:textId="77777777" w:rsidR="000F320C" w:rsidRDefault="000F320C" w:rsidP="000F320C"/>
    <w:p w14:paraId="280B9ABD" w14:textId="543DA459" w:rsidR="002C5032" w:rsidRPr="005D68DD" w:rsidRDefault="002C5032" w:rsidP="004A1FD6">
      <w:pPr>
        <w:pStyle w:val="Heading1"/>
        <w:pBdr>
          <w:bottom w:val="single" w:sz="4" w:space="1" w:color="1D2C4C"/>
        </w:pBdr>
        <w:spacing w:before="0" w:after="120"/>
        <w:jc w:val="center"/>
        <w:rPr>
          <w:rFonts w:ascii="Arial" w:hAnsi="Arial" w:cs="Arial"/>
          <w:b w:val="0"/>
          <w:bCs w:val="0"/>
          <w:color w:val="1D2C4C"/>
          <w:sz w:val="36"/>
          <w:szCs w:val="36"/>
        </w:rPr>
      </w:pPr>
      <w:r w:rsidRPr="005D68DD">
        <w:rPr>
          <w:rFonts w:ascii="Arial" w:hAnsi="Arial" w:cs="Arial"/>
          <w:b w:val="0"/>
          <w:bCs w:val="0"/>
          <w:color w:val="1D2C4C"/>
          <w:sz w:val="36"/>
          <w:szCs w:val="36"/>
        </w:rPr>
        <w:lastRenderedPageBreak/>
        <w:t>Peer-to-Supervisor Transition Conversation Checklist</w:t>
      </w:r>
    </w:p>
    <w:p w14:paraId="603C03E5" w14:textId="5BD6C272" w:rsidR="002C5032" w:rsidRPr="004159C0" w:rsidRDefault="002C5032" w:rsidP="005D68DD">
      <w:pPr>
        <w:spacing w:after="120" w:line="300" w:lineRule="exact"/>
        <w:rPr>
          <w:rFonts w:ascii="Arial" w:hAnsi="Arial" w:cs="Arial"/>
        </w:rPr>
      </w:pPr>
      <w:r w:rsidRPr="004159C0">
        <w:rPr>
          <w:rFonts w:ascii="Arial" w:hAnsi="Arial" w:cs="Arial"/>
        </w:rPr>
        <w:t>Use this checklist to help guide your initial conversation with a friend or peer you now supervise. It’s designed to ensure you acknowledge the relationship shift, set expectations, and preserve mutual respect.</w:t>
      </w:r>
    </w:p>
    <w:p w14:paraId="796E4613" w14:textId="77777777" w:rsidR="002C5032" w:rsidRPr="005D68DD" w:rsidRDefault="002C5032" w:rsidP="005D68DD">
      <w:pPr>
        <w:pStyle w:val="Heading2"/>
        <w:spacing w:before="0" w:after="120" w:line="300" w:lineRule="exact"/>
        <w:rPr>
          <w:rFonts w:ascii="Arial" w:hAnsi="Arial" w:cs="Arial"/>
          <w:color w:val="1D2C4C"/>
          <w:sz w:val="22"/>
          <w:szCs w:val="22"/>
        </w:rPr>
      </w:pPr>
      <w:r w:rsidRPr="005D68DD">
        <w:rPr>
          <w:rFonts w:ascii="Segoe UI Emoji" w:hAnsi="Segoe UI Emoji" w:cs="Segoe UI Emoji"/>
          <w:color w:val="1D2C4C"/>
          <w:sz w:val="22"/>
          <w:szCs w:val="22"/>
        </w:rPr>
        <w:t>🔄</w:t>
      </w:r>
      <w:r w:rsidRPr="005D68DD">
        <w:rPr>
          <w:rFonts w:ascii="Arial" w:hAnsi="Arial" w:cs="Arial"/>
          <w:color w:val="1D2C4C"/>
          <w:sz w:val="22"/>
          <w:szCs w:val="22"/>
        </w:rPr>
        <w:t xml:space="preserve"> Acknowledge the Change</w:t>
      </w:r>
    </w:p>
    <w:p w14:paraId="16833799" w14:textId="266902A9"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Recognize that your relationship is changing and speak openly about it.</w:t>
      </w:r>
    </w:p>
    <w:p w14:paraId="42F8A340" w14:textId="4C83BD84"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Reflect positively on your history as peers or friends.</w:t>
      </w:r>
    </w:p>
    <w:p w14:paraId="67481C01" w14:textId="2776B8D3" w:rsidR="00714FE0" w:rsidRPr="009B1DC9" w:rsidRDefault="00714FE0"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Acknowledge that this may feel awkward, and that it's okay to talk about it.</w:t>
      </w:r>
    </w:p>
    <w:p w14:paraId="6C6D33C4" w14:textId="7B5723C6" w:rsidR="00714FE0" w:rsidRPr="009B1DC9" w:rsidRDefault="00714FE0"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Reinforce your desire to maintain mutual respect as you shift roles.</w:t>
      </w:r>
    </w:p>
    <w:p w14:paraId="579BB0B4" w14:textId="77777777" w:rsidR="002C5032" w:rsidRPr="005D68DD" w:rsidRDefault="002C5032" w:rsidP="005D68DD">
      <w:pPr>
        <w:pStyle w:val="Heading2"/>
        <w:spacing w:before="0" w:after="120" w:line="300" w:lineRule="exact"/>
        <w:rPr>
          <w:rFonts w:ascii="Arial" w:hAnsi="Arial" w:cs="Arial"/>
          <w:color w:val="1D2C4C"/>
          <w:sz w:val="22"/>
          <w:szCs w:val="22"/>
        </w:rPr>
      </w:pPr>
      <w:r w:rsidRPr="005D68DD">
        <w:rPr>
          <w:rFonts w:ascii="Segoe UI Emoji" w:hAnsi="Segoe UI Emoji" w:cs="Segoe UI Emoji"/>
          <w:color w:val="1D2C4C"/>
          <w:sz w:val="22"/>
          <w:szCs w:val="22"/>
        </w:rPr>
        <w:t>🧭</w:t>
      </w:r>
      <w:r w:rsidRPr="005D68DD">
        <w:rPr>
          <w:rFonts w:ascii="Arial" w:hAnsi="Arial" w:cs="Arial"/>
          <w:color w:val="1D2C4C"/>
          <w:sz w:val="22"/>
          <w:szCs w:val="22"/>
        </w:rPr>
        <w:t xml:space="preserve"> Define Your New Role</w:t>
      </w:r>
    </w:p>
    <w:p w14:paraId="0AD6DD29" w14:textId="73588208" w:rsidR="002C5032" w:rsidRPr="004159C0" w:rsidRDefault="002C5032" w:rsidP="009B1DC9">
      <w:pPr>
        <w:pStyle w:val="ListParagraph"/>
        <w:numPr>
          <w:ilvl w:val="0"/>
          <w:numId w:val="21"/>
        </w:numPr>
        <w:spacing w:after="120" w:line="300" w:lineRule="exact"/>
        <w:contextualSpacing w:val="0"/>
        <w:rPr>
          <w:rFonts w:ascii="Arial" w:hAnsi="Arial" w:cs="Arial"/>
        </w:rPr>
      </w:pPr>
      <w:r w:rsidRPr="004159C0">
        <w:rPr>
          <w:rFonts w:ascii="Arial" w:hAnsi="Arial" w:cs="Arial"/>
        </w:rPr>
        <w:t>Explain your new responsibilities and how they impact your working relationship.</w:t>
      </w:r>
    </w:p>
    <w:p w14:paraId="6FEF135B" w14:textId="6E669DD2" w:rsidR="002C5032" w:rsidRPr="004159C0" w:rsidRDefault="002C5032" w:rsidP="009B1DC9">
      <w:pPr>
        <w:pStyle w:val="ListParagraph"/>
        <w:numPr>
          <w:ilvl w:val="0"/>
          <w:numId w:val="21"/>
        </w:numPr>
        <w:spacing w:after="120" w:line="300" w:lineRule="exact"/>
        <w:contextualSpacing w:val="0"/>
        <w:rPr>
          <w:rFonts w:ascii="Arial" w:hAnsi="Arial" w:cs="Arial"/>
        </w:rPr>
      </w:pPr>
      <w:r w:rsidRPr="004159C0">
        <w:rPr>
          <w:rFonts w:ascii="Arial" w:hAnsi="Arial" w:cs="Arial"/>
        </w:rPr>
        <w:t xml:space="preserve">Reinforce your commitment to fairness and </w:t>
      </w:r>
      <w:r w:rsidR="005E4A3F" w:rsidRPr="004159C0">
        <w:rPr>
          <w:rFonts w:ascii="Arial" w:hAnsi="Arial" w:cs="Arial"/>
        </w:rPr>
        <w:t xml:space="preserve">plan to </w:t>
      </w:r>
      <w:r w:rsidRPr="004159C0">
        <w:rPr>
          <w:rFonts w:ascii="Arial" w:hAnsi="Arial" w:cs="Arial"/>
        </w:rPr>
        <w:t>support</w:t>
      </w:r>
      <w:r w:rsidR="005E4A3F" w:rsidRPr="004159C0">
        <w:rPr>
          <w:rFonts w:ascii="Arial" w:hAnsi="Arial" w:cs="Arial"/>
        </w:rPr>
        <w:t xml:space="preserve"> </w:t>
      </w:r>
      <w:r w:rsidRPr="004159C0">
        <w:rPr>
          <w:rFonts w:ascii="Arial" w:hAnsi="Arial" w:cs="Arial"/>
        </w:rPr>
        <w:t>the whole team.</w:t>
      </w:r>
    </w:p>
    <w:p w14:paraId="01B740C8" w14:textId="24025998" w:rsidR="005E4A3F" w:rsidRPr="004159C0" w:rsidRDefault="005E4A3F" w:rsidP="009B1DC9">
      <w:pPr>
        <w:pStyle w:val="ListParagraph"/>
        <w:numPr>
          <w:ilvl w:val="0"/>
          <w:numId w:val="21"/>
        </w:numPr>
        <w:spacing w:after="120" w:line="300" w:lineRule="exact"/>
        <w:contextualSpacing w:val="0"/>
        <w:rPr>
          <w:rFonts w:ascii="Arial" w:hAnsi="Arial" w:cs="Arial"/>
        </w:rPr>
      </w:pPr>
      <w:r w:rsidRPr="004159C0">
        <w:rPr>
          <w:rFonts w:ascii="Arial" w:hAnsi="Arial" w:cs="Arial"/>
        </w:rPr>
        <w:t>Clarify how decision-making and accountability will work moving forward.</w:t>
      </w:r>
    </w:p>
    <w:p w14:paraId="6E3CE5B0" w14:textId="26099670" w:rsidR="005E4A3F" w:rsidRPr="004159C0" w:rsidRDefault="005E4A3F" w:rsidP="009B1DC9">
      <w:pPr>
        <w:pStyle w:val="ListParagraph"/>
        <w:numPr>
          <w:ilvl w:val="0"/>
          <w:numId w:val="21"/>
        </w:numPr>
        <w:spacing w:after="120" w:line="300" w:lineRule="exact"/>
        <w:contextualSpacing w:val="0"/>
        <w:rPr>
          <w:rFonts w:ascii="Arial" w:hAnsi="Arial" w:cs="Arial"/>
        </w:rPr>
      </w:pPr>
      <w:r w:rsidRPr="004159C0">
        <w:rPr>
          <w:rFonts w:ascii="Arial" w:hAnsi="Arial" w:cs="Arial"/>
        </w:rPr>
        <w:t>Share your intention to lead with integrity and transparency.</w:t>
      </w:r>
    </w:p>
    <w:p w14:paraId="41C6835E" w14:textId="77777777" w:rsidR="002C5032" w:rsidRPr="005D68DD" w:rsidRDefault="002C5032" w:rsidP="005D68DD">
      <w:pPr>
        <w:pStyle w:val="Heading2"/>
        <w:spacing w:before="0" w:after="120" w:line="300" w:lineRule="exact"/>
        <w:rPr>
          <w:rFonts w:ascii="Arial" w:hAnsi="Arial" w:cs="Arial"/>
          <w:color w:val="1D2C4C"/>
          <w:sz w:val="22"/>
          <w:szCs w:val="22"/>
        </w:rPr>
      </w:pPr>
      <w:r w:rsidRPr="005D68DD">
        <w:rPr>
          <w:rFonts w:ascii="Segoe UI Emoji" w:hAnsi="Segoe UI Emoji" w:cs="Segoe UI Emoji"/>
          <w:color w:val="1D2C4C"/>
          <w:sz w:val="22"/>
          <w:szCs w:val="22"/>
        </w:rPr>
        <w:t>📋</w:t>
      </w:r>
      <w:r w:rsidRPr="005D68DD">
        <w:rPr>
          <w:rFonts w:ascii="Arial" w:hAnsi="Arial" w:cs="Arial"/>
          <w:color w:val="1D2C4C"/>
          <w:sz w:val="22"/>
          <w:szCs w:val="22"/>
        </w:rPr>
        <w:t xml:space="preserve"> Set Clear Expectations</w:t>
      </w:r>
    </w:p>
    <w:p w14:paraId="77AA89FB" w14:textId="3D8E7CD2"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Clarify performance expectations and professional standards.</w:t>
      </w:r>
    </w:p>
    <w:p w14:paraId="647C6468" w14:textId="179AD6FC"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 xml:space="preserve">Explain any new responsibilities or </w:t>
      </w:r>
      <w:proofErr w:type="gramStart"/>
      <w:r w:rsidRPr="009B1DC9">
        <w:rPr>
          <w:rFonts w:ascii="Arial" w:hAnsi="Arial" w:cs="Arial"/>
        </w:rPr>
        <w:t>reporting</w:t>
      </w:r>
      <w:proofErr w:type="gramEnd"/>
      <w:r w:rsidRPr="009B1DC9">
        <w:rPr>
          <w:rFonts w:ascii="Arial" w:hAnsi="Arial" w:cs="Arial"/>
        </w:rPr>
        <w:t xml:space="preserve"> changes.</w:t>
      </w:r>
    </w:p>
    <w:p w14:paraId="1324DE4C" w14:textId="7CEA955B"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Communicate what success looks like in their role.</w:t>
      </w:r>
    </w:p>
    <w:p w14:paraId="18AD64C9" w14:textId="57A76A31" w:rsidR="007D0334" w:rsidRPr="009B1DC9" w:rsidRDefault="007D0334"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Highlight your focus on team goals and collaboration.</w:t>
      </w:r>
    </w:p>
    <w:p w14:paraId="0870CE66" w14:textId="77777777" w:rsidR="002C5032" w:rsidRPr="005D68DD" w:rsidRDefault="002C5032" w:rsidP="005D68DD">
      <w:pPr>
        <w:pStyle w:val="Heading2"/>
        <w:spacing w:before="0" w:after="120" w:line="300" w:lineRule="exact"/>
        <w:rPr>
          <w:rFonts w:ascii="Arial" w:hAnsi="Arial" w:cs="Arial"/>
          <w:color w:val="1D2C4C"/>
          <w:sz w:val="22"/>
          <w:szCs w:val="22"/>
        </w:rPr>
      </w:pPr>
      <w:r w:rsidRPr="005D68DD">
        <w:rPr>
          <w:rFonts w:ascii="Segoe UI Emoji" w:hAnsi="Segoe UI Emoji" w:cs="Segoe UI Emoji"/>
          <w:color w:val="1D2C4C"/>
          <w:sz w:val="22"/>
          <w:szCs w:val="22"/>
        </w:rPr>
        <w:t>🛑</w:t>
      </w:r>
      <w:r w:rsidRPr="005D68DD">
        <w:rPr>
          <w:rFonts w:ascii="Arial" w:hAnsi="Arial" w:cs="Arial"/>
          <w:color w:val="1D2C4C"/>
          <w:sz w:val="22"/>
          <w:szCs w:val="22"/>
        </w:rPr>
        <w:t xml:space="preserve"> Establish Professional Boundaries</w:t>
      </w:r>
    </w:p>
    <w:p w14:paraId="6AAAC8CA" w14:textId="6F20553B"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Set clear boundaries around privacy, favoritism, and team dynamics.</w:t>
      </w:r>
    </w:p>
    <w:p w14:paraId="34E5CDE4" w14:textId="38648AEF"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Discuss how your personal conversations or habits may need to shift.</w:t>
      </w:r>
    </w:p>
    <w:p w14:paraId="2D6E4DF5" w14:textId="29CE9F5B" w:rsidR="00A9584D" w:rsidRPr="009B1DC9" w:rsidRDefault="00A9584D"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Be honest about what needs to change while expressing care for the relationship.</w:t>
      </w:r>
    </w:p>
    <w:p w14:paraId="7BB18E56" w14:textId="61081568" w:rsidR="00A9584D" w:rsidRPr="009B1DC9" w:rsidRDefault="00A9584D"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Explain how you’ll ensure equity and professionalism for all team members.</w:t>
      </w:r>
    </w:p>
    <w:p w14:paraId="6F187BDE" w14:textId="77777777" w:rsidR="002C5032" w:rsidRPr="005D68DD" w:rsidRDefault="002C5032" w:rsidP="005D68DD">
      <w:pPr>
        <w:pStyle w:val="Heading2"/>
        <w:spacing w:before="0" w:after="120" w:line="300" w:lineRule="exact"/>
        <w:rPr>
          <w:rFonts w:ascii="Arial" w:hAnsi="Arial" w:cs="Arial"/>
          <w:color w:val="1D2C4C"/>
          <w:sz w:val="22"/>
          <w:szCs w:val="22"/>
        </w:rPr>
      </w:pPr>
      <w:r w:rsidRPr="005D68DD">
        <w:rPr>
          <w:rFonts w:ascii="Segoe UI Emoji" w:hAnsi="Segoe UI Emoji" w:cs="Segoe UI Emoji"/>
          <w:color w:val="1D2C4C"/>
          <w:sz w:val="22"/>
          <w:szCs w:val="22"/>
        </w:rPr>
        <w:t>💬</w:t>
      </w:r>
      <w:r w:rsidRPr="005D68DD">
        <w:rPr>
          <w:rFonts w:ascii="Arial" w:hAnsi="Arial" w:cs="Arial"/>
          <w:color w:val="1D2C4C"/>
          <w:sz w:val="22"/>
          <w:szCs w:val="22"/>
        </w:rPr>
        <w:t xml:space="preserve"> Invite Their Perspective</w:t>
      </w:r>
    </w:p>
    <w:p w14:paraId="1954DDE6" w14:textId="0258CC92"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Ask how they’re feeling about the change.</w:t>
      </w:r>
    </w:p>
    <w:p w14:paraId="67D189E8" w14:textId="333BC6C9"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Encourage them to express concerns or ask questions.</w:t>
      </w:r>
    </w:p>
    <w:p w14:paraId="6CA482D0" w14:textId="6B412AEF"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Show openness to honest, two-way communication.</w:t>
      </w:r>
    </w:p>
    <w:p w14:paraId="63EED5DB" w14:textId="60E23D66" w:rsidR="00F62F97" w:rsidRPr="009B1DC9" w:rsidRDefault="00F62F97"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Practice active listening and acknowledge their input without judgment.</w:t>
      </w:r>
    </w:p>
    <w:p w14:paraId="07D10C13" w14:textId="77777777" w:rsidR="004A1FD6" w:rsidRDefault="004A1FD6">
      <w:pPr>
        <w:rPr>
          <w:rFonts w:ascii="Segoe UI Emoji" w:eastAsiaTheme="majorEastAsia" w:hAnsi="Segoe UI Emoji" w:cs="Segoe UI Emoji"/>
          <w:b/>
          <w:bCs/>
          <w:color w:val="1D2C4C"/>
        </w:rPr>
      </w:pPr>
      <w:r>
        <w:rPr>
          <w:rFonts w:ascii="Segoe UI Emoji" w:hAnsi="Segoe UI Emoji" w:cs="Segoe UI Emoji"/>
          <w:color w:val="1D2C4C"/>
        </w:rPr>
        <w:br w:type="page"/>
      </w:r>
    </w:p>
    <w:p w14:paraId="7E3B573A" w14:textId="4E9D68FA" w:rsidR="002C5032" w:rsidRPr="005D68DD" w:rsidRDefault="002C5032" w:rsidP="005D68DD">
      <w:pPr>
        <w:pStyle w:val="Heading2"/>
        <w:spacing w:before="0" w:after="120" w:line="300" w:lineRule="exact"/>
        <w:rPr>
          <w:rFonts w:ascii="Arial" w:hAnsi="Arial" w:cs="Arial"/>
          <w:color w:val="1D2C4C"/>
          <w:sz w:val="22"/>
          <w:szCs w:val="22"/>
        </w:rPr>
      </w:pPr>
      <w:r w:rsidRPr="005D68DD">
        <w:rPr>
          <w:rFonts w:ascii="Segoe UI Emoji" w:hAnsi="Segoe UI Emoji" w:cs="Segoe UI Emoji"/>
          <w:color w:val="1D2C4C"/>
          <w:sz w:val="22"/>
          <w:szCs w:val="22"/>
        </w:rPr>
        <w:lastRenderedPageBreak/>
        <w:t>🤝</w:t>
      </w:r>
      <w:r w:rsidRPr="005D68DD">
        <w:rPr>
          <w:rFonts w:ascii="Arial" w:hAnsi="Arial" w:cs="Arial"/>
          <w:color w:val="1D2C4C"/>
          <w:sz w:val="22"/>
          <w:szCs w:val="22"/>
        </w:rPr>
        <w:t xml:space="preserve"> Affirm Respect and Support</w:t>
      </w:r>
    </w:p>
    <w:p w14:paraId="458E3B0A" w14:textId="0C46BA8E"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Reassure them that you value and respect them.</w:t>
      </w:r>
    </w:p>
    <w:p w14:paraId="7C7BC8EB" w14:textId="250D1342"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Let them know you want them to succeed and that you’re here to support them.</w:t>
      </w:r>
    </w:p>
    <w:p w14:paraId="4EB97449" w14:textId="3C1E4ABD" w:rsidR="00391DB4" w:rsidRPr="009B1DC9" w:rsidRDefault="00391DB4"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Share how you plan to invest in their development and growth.</w:t>
      </w:r>
    </w:p>
    <w:p w14:paraId="3BAEF387" w14:textId="5B606923" w:rsidR="00391DB4" w:rsidRPr="009B1DC9" w:rsidRDefault="00391DB4"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Affirm your trust in their abilities and contributions to the team.</w:t>
      </w:r>
    </w:p>
    <w:p w14:paraId="33D7DADB" w14:textId="7373A780" w:rsidR="002C5032" w:rsidRPr="005D68DD" w:rsidRDefault="002C5032" w:rsidP="005D68DD">
      <w:pPr>
        <w:pStyle w:val="Heading2"/>
        <w:spacing w:before="0" w:after="120" w:line="300" w:lineRule="exact"/>
        <w:rPr>
          <w:rFonts w:ascii="Arial" w:hAnsi="Arial" w:cs="Arial"/>
          <w:color w:val="1D2C4C"/>
          <w:sz w:val="22"/>
          <w:szCs w:val="22"/>
        </w:rPr>
      </w:pPr>
      <w:r w:rsidRPr="005D68DD">
        <w:rPr>
          <w:rFonts w:ascii="Segoe UI Emoji" w:hAnsi="Segoe UI Emoji" w:cs="Segoe UI Emoji"/>
          <w:color w:val="1D2C4C"/>
          <w:sz w:val="22"/>
          <w:szCs w:val="22"/>
        </w:rPr>
        <w:t>📌</w:t>
      </w:r>
      <w:r w:rsidRPr="005D68DD">
        <w:rPr>
          <w:rFonts w:ascii="Arial" w:hAnsi="Arial" w:cs="Arial"/>
          <w:color w:val="1D2C4C"/>
          <w:sz w:val="22"/>
          <w:szCs w:val="22"/>
        </w:rPr>
        <w:t xml:space="preserve"> Reaffirm Your Intentions</w:t>
      </w:r>
    </w:p>
    <w:p w14:paraId="7AF3C438" w14:textId="638D817B"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Express your commitment to being a fair and approachable leader.</w:t>
      </w:r>
    </w:p>
    <w:p w14:paraId="74BB8F2D" w14:textId="7D7F4096" w:rsidR="002C5032" w:rsidRPr="009B1DC9" w:rsidRDefault="002C5032"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 xml:space="preserve">Acknowledge that you still care about </w:t>
      </w:r>
      <w:proofErr w:type="gramStart"/>
      <w:r w:rsidRPr="009B1DC9">
        <w:rPr>
          <w:rFonts w:ascii="Arial" w:hAnsi="Arial" w:cs="Arial"/>
        </w:rPr>
        <w:t>the friendship</w:t>
      </w:r>
      <w:proofErr w:type="gramEnd"/>
      <w:r w:rsidRPr="009B1DC9">
        <w:rPr>
          <w:rFonts w:ascii="Arial" w:hAnsi="Arial" w:cs="Arial"/>
        </w:rPr>
        <w:t>, even if the dynamic is different.</w:t>
      </w:r>
    </w:p>
    <w:p w14:paraId="63A78C37" w14:textId="76C8CAFA" w:rsidR="00197908" w:rsidRPr="009B1DC9" w:rsidRDefault="00197908"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Emphasize that your goal is a strong, collaborative team.</w:t>
      </w:r>
    </w:p>
    <w:p w14:paraId="2DBAF565" w14:textId="2EDE837C" w:rsidR="00197908" w:rsidRPr="009B1DC9" w:rsidRDefault="00197908" w:rsidP="009B1DC9">
      <w:pPr>
        <w:pStyle w:val="ListParagraph"/>
        <w:numPr>
          <w:ilvl w:val="0"/>
          <w:numId w:val="21"/>
        </w:numPr>
        <w:spacing w:after="120" w:line="300" w:lineRule="exact"/>
        <w:contextualSpacing w:val="0"/>
        <w:rPr>
          <w:rFonts w:ascii="Arial" w:hAnsi="Arial" w:cs="Arial"/>
        </w:rPr>
      </w:pPr>
      <w:r w:rsidRPr="009B1DC9">
        <w:rPr>
          <w:rFonts w:ascii="Arial" w:hAnsi="Arial" w:cs="Arial"/>
        </w:rPr>
        <w:t>Let them know you’re open to future check-ins to continue the conversation.</w:t>
      </w:r>
    </w:p>
    <w:p w14:paraId="23389AE4" w14:textId="77777777" w:rsidR="007F684F" w:rsidRDefault="007F684F" w:rsidP="00593848">
      <w:pPr>
        <w:jc w:val="center"/>
        <w:rPr>
          <w:rFonts w:ascii="Arial" w:hAnsi="Arial" w:cs="Arial"/>
          <w:color w:val="20428B"/>
        </w:rPr>
      </w:pPr>
    </w:p>
    <w:p w14:paraId="4BC7FD5F" w14:textId="0CB56551" w:rsidR="005D68DD" w:rsidRDefault="005D68DD">
      <w:pPr>
        <w:rPr>
          <w:rFonts w:ascii="Arial" w:hAnsi="Arial" w:cs="Arial"/>
          <w:color w:val="20428B"/>
        </w:rPr>
      </w:pPr>
      <w:r>
        <w:rPr>
          <w:rFonts w:ascii="Arial" w:hAnsi="Arial" w:cs="Arial"/>
          <w:color w:val="20428B"/>
        </w:rPr>
        <w:br w:type="page"/>
      </w:r>
    </w:p>
    <w:p w14:paraId="6A3D8CD9" w14:textId="4D9AEECD" w:rsidR="00DB31B5" w:rsidRPr="004A1FD6" w:rsidRDefault="009E0F33" w:rsidP="004A1FD6">
      <w:pPr>
        <w:pStyle w:val="Heading1"/>
        <w:pBdr>
          <w:bottom w:val="single" w:sz="4" w:space="1" w:color="1D2C4C"/>
        </w:pBdr>
        <w:spacing w:before="0" w:after="120"/>
        <w:jc w:val="center"/>
        <w:rPr>
          <w:rFonts w:ascii="Arial" w:hAnsi="Arial" w:cs="Arial"/>
          <w:b w:val="0"/>
          <w:bCs w:val="0"/>
          <w:color w:val="1D2C4C"/>
          <w:sz w:val="36"/>
          <w:szCs w:val="36"/>
        </w:rPr>
      </w:pPr>
      <w:r w:rsidRPr="004A1FD6">
        <w:rPr>
          <w:rFonts w:ascii="Arial" w:hAnsi="Arial" w:cs="Arial"/>
          <w:b w:val="0"/>
          <w:bCs w:val="0"/>
          <w:color w:val="1D2C4C"/>
          <w:sz w:val="36"/>
          <w:szCs w:val="36"/>
        </w:rPr>
        <w:lastRenderedPageBreak/>
        <w:t>Preparation</w:t>
      </w:r>
      <w:r w:rsidR="002C5032" w:rsidRPr="004A1FD6">
        <w:rPr>
          <w:rFonts w:ascii="Arial" w:hAnsi="Arial" w:cs="Arial"/>
          <w:b w:val="0"/>
          <w:bCs w:val="0"/>
          <w:color w:val="1D2C4C"/>
          <w:sz w:val="36"/>
          <w:szCs w:val="36"/>
        </w:rPr>
        <w:t xml:space="preserve"> for Conversation with Friends/Peers</w:t>
      </w:r>
      <w:r w:rsidR="00857334" w:rsidRPr="004A1FD6">
        <w:rPr>
          <w:rFonts w:ascii="Arial" w:hAnsi="Arial" w:cs="Arial"/>
          <w:b w:val="0"/>
          <w:bCs w:val="0"/>
          <w:color w:val="1D2C4C"/>
          <w:sz w:val="36"/>
          <w:szCs w:val="36"/>
        </w:rPr>
        <w:t xml:space="preserve"> Template</w:t>
      </w:r>
    </w:p>
    <w:p w14:paraId="5B1A85B4" w14:textId="77777777" w:rsidR="00AA7E0A" w:rsidRPr="004159C0" w:rsidRDefault="00AA7E0A" w:rsidP="004A1FD6">
      <w:pPr>
        <w:spacing w:after="120" w:line="300" w:lineRule="exact"/>
        <w:rPr>
          <w:rFonts w:ascii="Arial" w:hAnsi="Arial" w:cs="Arial"/>
        </w:rPr>
      </w:pPr>
      <w:r w:rsidRPr="004159C0">
        <w:rPr>
          <w:rFonts w:ascii="Arial" w:hAnsi="Arial" w:cs="Arial"/>
        </w:rPr>
        <w:t>This template is designed to help you thoughtfully prepare for a conversation with a team member who was formerly a peer or friend. It supports proactive planning so you can address important topics, set clear boundaries, and maintain mutual respect as your roles shift.</w:t>
      </w:r>
    </w:p>
    <w:p w14:paraId="08C861AE" w14:textId="6AEB376B" w:rsidR="00DB31B5" w:rsidRPr="004159C0" w:rsidRDefault="002C5032" w:rsidP="004A1FD6">
      <w:pPr>
        <w:spacing w:after="120" w:line="300" w:lineRule="exact"/>
        <w:rPr>
          <w:rFonts w:ascii="Arial" w:hAnsi="Arial" w:cs="Arial"/>
        </w:rPr>
      </w:pPr>
      <w:r w:rsidRPr="004A1FD6">
        <w:rPr>
          <w:rFonts w:ascii="Arial" w:hAnsi="Arial" w:cs="Arial"/>
          <w:b/>
          <w:bCs/>
          <w:color w:val="1D2C4C"/>
        </w:rPr>
        <w:t>Directions</w:t>
      </w:r>
      <w:r w:rsidRPr="004A1FD6">
        <w:rPr>
          <w:rFonts w:ascii="Arial" w:hAnsi="Arial" w:cs="Arial"/>
          <w:color w:val="1D2C4C"/>
        </w:rPr>
        <w:t xml:space="preserve">: </w:t>
      </w:r>
      <w:r w:rsidR="00860C27" w:rsidRPr="004159C0">
        <w:rPr>
          <w:rFonts w:ascii="Arial" w:hAnsi="Arial" w:cs="Arial"/>
        </w:rPr>
        <w:t>Use this template to prepare for a one-on-one meeting with a former peer or friend you now supervise. Reflect on your past relationship, identify key topics to address, and outline talking points to ensure a thoughtful, respectful, and productive conversation.</w:t>
      </w:r>
    </w:p>
    <w:p w14:paraId="0A5811B4" w14:textId="1512A3B4" w:rsidR="00DB31B5" w:rsidRPr="004A1FD6" w:rsidRDefault="00DB31B5" w:rsidP="009657C6">
      <w:pPr>
        <w:pBdr>
          <w:bottom w:val="single" w:sz="4" w:space="1" w:color="1D2C4C"/>
        </w:pBdr>
        <w:spacing w:after="120" w:line="300" w:lineRule="exact"/>
        <w:rPr>
          <w:rFonts w:ascii="Arial" w:hAnsi="Arial" w:cs="Arial"/>
          <w:color w:val="1D2C4C"/>
        </w:rPr>
      </w:pPr>
    </w:p>
    <w:p w14:paraId="3B07BAC2" w14:textId="77777777" w:rsidR="003621EC" w:rsidRPr="004A1FD6" w:rsidRDefault="002C5032" w:rsidP="004A1FD6">
      <w:pPr>
        <w:spacing w:after="120" w:line="300" w:lineRule="exact"/>
        <w:rPr>
          <w:rFonts w:ascii="Arial" w:hAnsi="Arial" w:cs="Arial"/>
          <w:color w:val="1D2C4C"/>
        </w:rPr>
      </w:pPr>
      <w:r w:rsidRPr="004A1FD6">
        <w:rPr>
          <w:rFonts w:ascii="Arial" w:hAnsi="Arial" w:cs="Arial"/>
          <w:color w:val="1D2C4C"/>
        </w:rPr>
        <w:t>Employee Name and Position:</w:t>
      </w:r>
      <w:r w:rsidRPr="004A1FD6">
        <w:rPr>
          <w:rFonts w:ascii="Arial" w:hAnsi="Arial" w:cs="Arial"/>
          <w:color w:val="1D2C4C"/>
        </w:rPr>
        <w:br/>
      </w:r>
    </w:p>
    <w:tbl>
      <w:tblPr>
        <w:tblStyle w:val="TableGrid"/>
        <w:tblW w:w="0" w:type="auto"/>
        <w:tblLook w:val="04A0" w:firstRow="1" w:lastRow="0" w:firstColumn="1" w:lastColumn="0" w:noHBand="0" w:noVBand="1"/>
      </w:tblPr>
      <w:tblGrid>
        <w:gridCol w:w="5935"/>
      </w:tblGrid>
      <w:tr w:rsidR="003621EC" w:rsidRPr="004A1FD6" w14:paraId="50FFDCF6" w14:textId="77777777" w:rsidTr="003621EC">
        <w:trPr>
          <w:trHeight w:val="539"/>
        </w:trPr>
        <w:tc>
          <w:tcPr>
            <w:tcW w:w="5935" w:type="dxa"/>
            <w:tcBorders>
              <w:top w:val="single" w:sz="4" w:space="0" w:color="1D2C4C"/>
              <w:left w:val="single" w:sz="4" w:space="0" w:color="1D2C4C"/>
              <w:bottom w:val="single" w:sz="4" w:space="0" w:color="1D2C4C"/>
              <w:right w:val="single" w:sz="4" w:space="0" w:color="1D2C4C"/>
            </w:tcBorders>
          </w:tcPr>
          <w:p w14:paraId="700027B2" w14:textId="77777777" w:rsidR="003621EC" w:rsidRPr="004A1FD6" w:rsidRDefault="003621EC" w:rsidP="004A1FD6">
            <w:pPr>
              <w:spacing w:after="120" w:line="300" w:lineRule="exact"/>
              <w:rPr>
                <w:rFonts w:ascii="Arial" w:hAnsi="Arial" w:cs="Arial"/>
                <w:color w:val="1D2C4C"/>
              </w:rPr>
            </w:pPr>
            <w:bookmarkStart w:id="0" w:name="_Hlk195015012"/>
          </w:p>
        </w:tc>
      </w:tr>
      <w:bookmarkEnd w:id="0"/>
    </w:tbl>
    <w:p w14:paraId="3AB2A376" w14:textId="77777777" w:rsidR="003621EC" w:rsidRPr="004A1FD6" w:rsidRDefault="003621EC" w:rsidP="004A1FD6">
      <w:pPr>
        <w:spacing w:after="120" w:line="300" w:lineRule="exact"/>
        <w:rPr>
          <w:rFonts w:ascii="Arial" w:hAnsi="Arial" w:cs="Arial"/>
          <w:color w:val="1D2C4C"/>
        </w:rPr>
      </w:pPr>
    </w:p>
    <w:p w14:paraId="2A9A8C9A" w14:textId="77777777" w:rsidR="003621EC" w:rsidRPr="004A1FD6" w:rsidRDefault="002C5032" w:rsidP="004A1FD6">
      <w:pPr>
        <w:spacing w:after="120" w:line="300" w:lineRule="exact"/>
        <w:rPr>
          <w:rFonts w:ascii="Arial" w:hAnsi="Arial" w:cs="Arial"/>
          <w:color w:val="1D2C4C"/>
        </w:rPr>
      </w:pPr>
      <w:r w:rsidRPr="004A1FD6">
        <w:rPr>
          <w:rFonts w:ascii="Arial" w:hAnsi="Arial" w:cs="Arial"/>
          <w:color w:val="1D2C4C"/>
        </w:rPr>
        <w:t>Previous Relationship with Employee (friendship, close peer, informal mentor, etc.):</w:t>
      </w:r>
      <w:r w:rsidRPr="004A1FD6">
        <w:rPr>
          <w:rFonts w:ascii="Arial" w:hAnsi="Arial" w:cs="Arial"/>
          <w:color w:val="1D2C4C"/>
        </w:rPr>
        <w:br/>
      </w:r>
    </w:p>
    <w:tbl>
      <w:tblPr>
        <w:tblStyle w:val="TableGrid"/>
        <w:tblW w:w="0" w:type="auto"/>
        <w:tblLook w:val="04A0" w:firstRow="1" w:lastRow="0" w:firstColumn="1" w:lastColumn="0" w:noHBand="0" w:noVBand="1"/>
      </w:tblPr>
      <w:tblGrid>
        <w:gridCol w:w="5935"/>
      </w:tblGrid>
      <w:tr w:rsidR="003621EC" w:rsidRPr="004A1FD6" w14:paraId="4D78D16C" w14:textId="77777777" w:rsidTr="00A97954">
        <w:trPr>
          <w:trHeight w:val="539"/>
        </w:trPr>
        <w:tc>
          <w:tcPr>
            <w:tcW w:w="5935" w:type="dxa"/>
            <w:tcBorders>
              <w:top w:val="single" w:sz="4" w:space="0" w:color="1D2C4C"/>
              <w:left w:val="single" w:sz="4" w:space="0" w:color="1D2C4C"/>
              <w:bottom w:val="single" w:sz="4" w:space="0" w:color="1D2C4C"/>
              <w:right w:val="single" w:sz="4" w:space="0" w:color="1D2C4C"/>
            </w:tcBorders>
          </w:tcPr>
          <w:p w14:paraId="0610CC43" w14:textId="77777777" w:rsidR="003621EC" w:rsidRPr="004A1FD6" w:rsidRDefault="003621EC" w:rsidP="004A1FD6">
            <w:pPr>
              <w:spacing w:after="120" w:line="300" w:lineRule="exact"/>
              <w:rPr>
                <w:rFonts w:ascii="Arial" w:hAnsi="Arial" w:cs="Arial"/>
                <w:color w:val="1D2C4C"/>
              </w:rPr>
            </w:pPr>
            <w:bookmarkStart w:id="1" w:name="_Hlk195015056"/>
          </w:p>
        </w:tc>
      </w:tr>
      <w:bookmarkEnd w:id="1"/>
    </w:tbl>
    <w:p w14:paraId="2D67BB9E" w14:textId="0D95102F" w:rsidR="00DB31B5" w:rsidRPr="004A1FD6" w:rsidRDefault="00DB31B5" w:rsidP="004A1FD6">
      <w:pPr>
        <w:spacing w:after="120" w:line="300" w:lineRule="exact"/>
        <w:rPr>
          <w:rFonts w:ascii="Arial" w:hAnsi="Arial" w:cs="Arial"/>
          <w:color w:val="1D2C4C"/>
        </w:rPr>
      </w:pPr>
    </w:p>
    <w:p w14:paraId="68C983AB" w14:textId="77777777" w:rsidR="003621EC" w:rsidRPr="004A1FD6" w:rsidRDefault="002C5032" w:rsidP="004A1FD6">
      <w:pPr>
        <w:spacing w:after="120" w:line="300" w:lineRule="exact"/>
        <w:rPr>
          <w:rFonts w:ascii="Arial" w:hAnsi="Arial" w:cs="Arial"/>
          <w:color w:val="1D2C4C"/>
        </w:rPr>
      </w:pPr>
      <w:r w:rsidRPr="004A1FD6">
        <w:rPr>
          <w:rFonts w:ascii="Arial" w:hAnsi="Arial" w:cs="Arial"/>
          <w:color w:val="1D2C4C"/>
        </w:rPr>
        <w:t>Date and Time of Meeting:</w:t>
      </w:r>
      <w:r w:rsidRPr="004A1FD6">
        <w:rPr>
          <w:rFonts w:ascii="Arial" w:hAnsi="Arial" w:cs="Arial"/>
          <w:color w:val="1D2C4C"/>
        </w:rPr>
        <w:br/>
      </w:r>
    </w:p>
    <w:tbl>
      <w:tblPr>
        <w:tblStyle w:val="TableGrid"/>
        <w:tblW w:w="0" w:type="auto"/>
        <w:tblLook w:val="04A0" w:firstRow="1" w:lastRow="0" w:firstColumn="1" w:lastColumn="0" w:noHBand="0" w:noVBand="1"/>
      </w:tblPr>
      <w:tblGrid>
        <w:gridCol w:w="5935"/>
      </w:tblGrid>
      <w:tr w:rsidR="003621EC" w:rsidRPr="004A1FD6" w14:paraId="790A6846" w14:textId="77777777" w:rsidTr="00A97954">
        <w:trPr>
          <w:trHeight w:val="539"/>
        </w:trPr>
        <w:tc>
          <w:tcPr>
            <w:tcW w:w="5935" w:type="dxa"/>
            <w:tcBorders>
              <w:top w:val="single" w:sz="4" w:space="0" w:color="1D2C4C"/>
              <w:left w:val="single" w:sz="4" w:space="0" w:color="1D2C4C"/>
              <w:bottom w:val="single" w:sz="4" w:space="0" w:color="1D2C4C"/>
              <w:right w:val="single" w:sz="4" w:space="0" w:color="1D2C4C"/>
            </w:tcBorders>
          </w:tcPr>
          <w:p w14:paraId="15CD1E27" w14:textId="77777777" w:rsidR="003621EC" w:rsidRPr="004A1FD6" w:rsidRDefault="003621EC" w:rsidP="004A1FD6">
            <w:pPr>
              <w:spacing w:after="120" w:line="300" w:lineRule="exact"/>
              <w:rPr>
                <w:rFonts w:ascii="Arial" w:hAnsi="Arial" w:cs="Arial"/>
                <w:color w:val="1D2C4C"/>
              </w:rPr>
            </w:pPr>
          </w:p>
        </w:tc>
      </w:tr>
    </w:tbl>
    <w:p w14:paraId="21287364" w14:textId="77777777" w:rsidR="00DB31B5" w:rsidRPr="004A1FD6" w:rsidRDefault="002C5032" w:rsidP="004A1FD6">
      <w:pPr>
        <w:pStyle w:val="Heading2"/>
        <w:spacing w:before="0" w:after="120" w:line="300" w:lineRule="exact"/>
        <w:rPr>
          <w:rFonts w:ascii="Arial" w:hAnsi="Arial" w:cs="Arial"/>
          <w:color w:val="1D2C4C"/>
          <w:sz w:val="22"/>
          <w:szCs w:val="22"/>
        </w:rPr>
      </w:pPr>
      <w:r w:rsidRPr="004A1FD6">
        <w:rPr>
          <w:rFonts w:ascii="Arial" w:hAnsi="Arial" w:cs="Arial"/>
          <w:color w:val="1D2C4C"/>
        </w:rPr>
        <w:br/>
      </w:r>
      <w:r w:rsidRPr="004A1FD6">
        <w:rPr>
          <w:rFonts w:ascii="Segoe UI Emoji" w:hAnsi="Segoe UI Emoji" w:cs="Segoe UI Emoji"/>
          <w:color w:val="1D2C4C"/>
          <w:sz w:val="22"/>
          <w:szCs w:val="22"/>
        </w:rPr>
        <w:t>🧭</w:t>
      </w:r>
      <w:r w:rsidRPr="004A1FD6">
        <w:rPr>
          <w:rFonts w:ascii="Arial" w:hAnsi="Arial" w:cs="Arial"/>
          <w:color w:val="1D2C4C"/>
          <w:sz w:val="22"/>
          <w:szCs w:val="22"/>
        </w:rPr>
        <w:t xml:space="preserve"> What Needs to Change for the Working Relationship to Be Successful?</w:t>
      </w:r>
    </w:p>
    <w:p w14:paraId="27DF7E99" w14:textId="77777777" w:rsidR="00DB31B5" w:rsidRPr="004159C0" w:rsidRDefault="002C5032" w:rsidP="004A1FD6">
      <w:pPr>
        <w:spacing w:after="120" w:line="300" w:lineRule="exact"/>
        <w:rPr>
          <w:rFonts w:ascii="Arial" w:hAnsi="Arial" w:cs="Arial"/>
        </w:rPr>
      </w:pPr>
      <w:r w:rsidRPr="004159C0">
        <w:rPr>
          <w:rFonts w:ascii="Arial" w:hAnsi="Arial" w:cs="Arial"/>
        </w:rPr>
        <w:t>Describe what aspects of the former peer relationship need to shift now that you are in a supervisory role. Focus on communication norms, decision-making, accountability, and leadership presence.</w:t>
      </w:r>
    </w:p>
    <w:tbl>
      <w:tblPr>
        <w:tblStyle w:val="TableGrid"/>
        <w:tblW w:w="0" w:type="auto"/>
        <w:tblLook w:val="04A0" w:firstRow="1" w:lastRow="0" w:firstColumn="1" w:lastColumn="0" w:noHBand="0" w:noVBand="1"/>
      </w:tblPr>
      <w:tblGrid>
        <w:gridCol w:w="9782"/>
      </w:tblGrid>
      <w:tr w:rsidR="003621EC" w:rsidRPr="004A1FD6" w14:paraId="66DBBD2D" w14:textId="77777777" w:rsidTr="00CE18F2">
        <w:trPr>
          <w:trHeight w:val="2276"/>
        </w:trPr>
        <w:tc>
          <w:tcPr>
            <w:tcW w:w="9805" w:type="dxa"/>
            <w:tcBorders>
              <w:top w:val="single" w:sz="4" w:space="0" w:color="1D2C4C"/>
              <w:left w:val="single" w:sz="4" w:space="0" w:color="1D2C4C"/>
              <w:bottom w:val="single" w:sz="4" w:space="0" w:color="1D2C4C"/>
              <w:right w:val="single" w:sz="4" w:space="0" w:color="1D2C4C"/>
            </w:tcBorders>
          </w:tcPr>
          <w:p w14:paraId="21DE43CC" w14:textId="77777777" w:rsidR="003621EC" w:rsidRPr="004A1FD6" w:rsidRDefault="003621EC" w:rsidP="004A1FD6">
            <w:pPr>
              <w:spacing w:after="120" w:line="300" w:lineRule="exact"/>
              <w:rPr>
                <w:rFonts w:ascii="Arial" w:hAnsi="Arial" w:cs="Arial"/>
                <w:color w:val="1D2C4C"/>
              </w:rPr>
            </w:pPr>
            <w:bookmarkStart w:id="2" w:name="_Hlk196988759"/>
          </w:p>
        </w:tc>
      </w:tr>
      <w:bookmarkEnd w:id="2"/>
    </w:tbl>
    <w:p w14:paraId="1108EFCD" w14:textId="77777777" w:rsidR="00593848" w:rsidRPr="004A1FD6" w:rsidRDefault="00593848" w:rsidP="004A1FD6">
      <w:pPr>
        <w:spacing w:after="120" w:line="300" w:lineRule="exact"/>
        <w:rPr>
          <w:rFonts w:ascii="Arial" w:hAnsi="Arial" w:cs="Arial"/>
        </w:rPr>
      </w:pPr>
    </w:p>
    <w:p w14:paraId="4F6CBFA4" w14:textId="77777777" w:rsidR="00593848" w:rsidRPr="004A1FD6" w:rsidRDefault="00593848" w:rsidP="004A1FD6">
      <w:pPr>
        <w:spacing w:after="120" w:line="300" w:lineRule="exact"/>
        <w:rPr>
          <w:rFonts w:ascii="Arial" w:hAnsi="Arial" w:cs="Arial"/>
        </w:rPr>
      </w:pPr>
    </w:p>
    <w:p w14:paraId="638DBFA6" w14:textId="77777777" w:rsidR="007F684F" w:rsidRPr="004A1FD6" w:rsidRDefault="007F684F" w:rsidP="004A1FD6">
      <w:pPr>
        <w:spacing w:after="120" w:line="300" w:lineRule="exact"/>
        <w:rPr>
          <w:rFonts w:ascii="Arial" w:hAnsi="Arial" w:cs="Arial"/>
        </w:rPr>
      </w:pPr>
    </w:p>
    <w:p w14:paraId="3102AC6C" w14:textId="77777777" w:rsidR="004A1FD6" w:rsidRDefault="004A1FD6">
      <w:pPr>
        <w:rPr>
          <w:rFonts w:ascii="Segoe UI Emoji" w:hAnsi="Segoe UI Emoji" w:cs="Segoe UI Emoji"/>
          <w:b/>
          <w:bCs/>
          <w:color w:val="1D2C4C"/>
        </w:rPr>
      </w:pPr>
      <w:r>
        <w:rPr>
          <w:rFonts w:ascii="Segoe UI Emoji" w:hAnsi="Segoe UI Emoji" w:cs="Segoe UI Emoji"/>
          <w:b/>
          <w:bCs/>
          <w:color w:val="1D2C4C"/>
        </w:rPr>
        <w:br w:type="page"/>
      </w:r>
    </w:p>
    <w:p w14:paraId="154BEF3F" w14:textId="156DD149" w:rsidR="00DB31B5" w:rsidRPr="004A1FD6" w:rsidRDefault="002C5032" w:rsidP="004A1FD6">
      <w:pPr>
        <w:spacing w:after="120" w:line="300" w:lineRule="exact"/>
        <w:rPr>
          <w:rFonts w:ascii="Arial" w:hAnsi="Arial" w:cs="Arial"/>
          <w:b/>
          <w:bCs/>
          <w:color w:val="1D2C4C"/>
        </w:rPr>
      </w:pPr>
      <w:r w:rsidRPr="004A1FD6">
        <w:rPr>
          <w:rFonts w:ascii="Segoe UI Emoji" w:hAnsi="Segoe UI Emoji" w:cs="Segoe UI Emoji"/>
          <w:b/>
          <w:bCs/>
          <w:color w:val="1D2C4C"/>
        </w:rPr>
        <w:lastRenderedPageBreak/>
        <w:t>🛑</w:t>
      </w:r>
      <w:r w:rsidRPr="004A1FD6">
        <w:rPr>
          <w:rFonts w:ascii="Arial" w:hAnsi="Arial" w:cs="Arial"/>
          <w:b/>
          <w:bCs/>
          <w:color w:val="1D2C4C"/>
        </w:rPr>
        <w:t xml:space="preserve"> New Boundaries</w:t>
      </w:r>
    </w:p>
    <w:p w14:paraId="1D2612B7" w14:textId="77777777" w:rsidR="00DB31B5" w:rsidRPr="004159C0" w:rsidRDefault="002C5032" w:rsidP="004A1FD6">
      <w:pPr>
        <w:spacing w:after="120" w:line="300" w:lineRule="exact"/>
        <w:rPr>
          <w:rFonts w:ascii="Arial" w:hAnsi="Arial" w:cs="Arial"/>
        </w:rPr>
      </w:pPr>
      <w:r w:rsidRPr="004159C0">
        <w:rPr>
          <w:rFonts w:ascii="Arial" w:hAnsi="Arial" w:cs="Arial"/>
        </w:rPr>
        <w:t>Outline clear professional boundaries that will help avoid confusion or favoritism. Include topics like confidentiality, team standards, availability, and roles.</w:t>
      </w:r>
    </w:p>
    <w:tbl>
      <w:tblPr>
        <w:tblStyle w:val="TableGrid"/>
        <w:tblW w:w="0" w:type="auto"/>
        <w:tblLook w:val="04A0" w:firstRow="1" w:lastRow="0" w:firstColumn="1" w:lastColumn="0" w:noHBand="0" w:noVBand="1"/>
      </w:tblPr>
      <w:tblGrid>
        <w:gridCol w:w="9782"/>
      </w:tblGrid>
      <w:tr w:rsidR="003621EC" w:rsidRPr="004A1FD6" w14:paraId="2802B630" w14:textId="77777777" w:rsidTr="004A1FD6">
        <w:trPr>
          <w:trHeight w:val="2717"/>
        </w:trPr>
        <w:tc>
          <w:tcPr>
            <w:tcW w:w="9805" w:type="dxa"/>
            <w:tcBorders>
              <w:top w:val="single" w:sz="4" w:space="0" w:color="1D2C4C"/>
              <w:left w:val="single" w:sz="4" w:space="0" w:color="1D2C4C"/>
              <w:bottom w:val="single" w:sz="4" w:space="0" w:color="1D2C4C"/>
              <w:right w:val="single" w:sz="4" w:space="0" w:color="1D2C4C"/>
            </w:tcBorders>
          </w:tcPr>
          <w:p w14:paraId="492C8F5D" w14:textId="77777777" w:rsidR="003621EC" w:rsidRDefault="003621EC" w:rsidP="004A1FD6">
            <w:pPr>
              <w:spacing w:after="120" w:line="300" w:lineRule="exact"/>
              <w:rPr>
                <w:rFonts w:ascii="Arial" w:hAnsi="Arial" w:cs="Arial"/>
                <w:color w:val="1D2C4C"/>
              </w:rPr>
            </w:pPr>
          </w:p>
          <w:p w14:paraId="2FE6100E" w14:textId="77777777" w:rsidR="004A1FD6" w:rsidRPr="004A1FD6" w:rsidRDefault="004A1FD6" w:rsidP="004A1FD6">
            <w:pPr>
              <w:spacing w:after="120" w:line="300" w:lineRule="exact"/>
              <w:rPr>
                <w:rFonts w:ascii="Arial" w:hAnsi="Arial" w:cs="Arial"/>
                <w:color w:val="1D2C4C"/>
              </w:rPr>
            </w:pPr>
          </w:p>
        </w:tc>
      </w:tr>
    </w:tbl>
    <w:p w14:paraId="5920160E" w14:textId="77777777" w:rsidR="004A1FD6" w:rsidRDefault="004A1FD6" w:rsidP="004A1FD6">
      <w:pPr>
        <w:pStyle w:val="Heading2"/>
        <w:spacing w:before="0" w:after="120" w:line="300" w:lineRule="exact"/>
        <w:rPr>
          <w:rFonts w:ascii="Segoe UI Emoji" w:hAnsi="Segoe UI Emoji" w:cs="Segoe UI Emoji"/>
          <w:color w:val="1D2C4C"/>
          <w:sz w:val="22"/>
          <w:szCs w:val="22"/>
        </w:rPr>
      </w:pPr>
    </w:p>
    <w:p w14:paraId="5A0B67FC" w14:textId="4035558F" w:rsidR="00DB31B5" w:rsidRPr="004A1FD6" w:rsidRDefault="002C5032" w:rsidP="004A1FD6">
      <w:pPr>
        <w:pStyle w:val="Heading2"/>
        <w:spacing w:before="0" w:after="120" w:line="300" w:lineRule="exact"/>
        <w:rPr>
          <w:rFonts w:ascii="Arial" w:hAnsi="Arial" w:cs="Arial"/>
          <w:color w:val="1D2C4C"/>
          <w:sz w:val="22"/>
          <w:szCs w:val="22"/>
        </w:rPr>
      </w:pPr>
      <w:r w:rsidRPr="004A1FD6">
        <w:rPr>
          <w:rFonts w:ascii="Segoe UI Emoji" w:hAnsi="Segoe UI Emoji" w:cs="Segoe UI Emoji"/>
          <w:color w:val="1D2C4C"/>
          <w:sz w:val="22"/>
          <w:szCs w:val="22"/>
        </w:rPr>
        <w:t>💬</w:t>
      </w:r>
      <w:r w:rsidRPr="004A1FD6">
        <w:rPr>
          <w:rFonts w:ascii="Arial" w:hAnsi="Arial" w:cs="Arial"/>
          <w:color w:val="1D2C4C"/>
          <w:sz w:val="22"/>
          <w:szCs w:val="22"/>
        </w:rPr>
        <w:t xml:space="preserve"> How Might These Boundaries Affect the Friendship?</w:t>
      </w:r>
    </w:p>
    <w:p w14:paraId="02A1126E" w14:textId="1576BBEA" w:rsidR="00DB31B5" w:rsidRPr="004A1FD6" w:rsidRDefault="002C5032" w:rsidP="004A1FD6">
      <w:pPr>
        <w:spacing w:after="120" w:line="300" w:lineRule="exact"/>
        <w:rPr>
          <w:rFonts w:ascii="Arial" w:hAnsi="Arial" w:cs="Arial"/>
        </w:rPr>
      </w:pPr>
      <w:r w:rsidRPr="004A1FD6">
        <w:rPr>
          <w:rFonts w:ascii="Arial" w:hAnsi="Arial" w:cs="Arial"/>
        </w:rPr>
        <w:t>Consider the emotional impact of these changes. How will you acknowledge the shift in your dynamic</w:t>
      </w:r>
      <w:r w:rsidR="00FC00CE">
        <w:rPr>
          <w:rFonts w:ascii="Arial" w:hAnsi="Arial" w:cs="Arial"/>
        </w:rPr>
        <w:t>s</w:t>
      </w:r>
      <w:r w:rsidRPr="004A1FD6">
        <w:rPr>
          <w:rFonts w:ascii="Arial" w:hAnsi="Arial" w:cs="Arial"/>
        </w:rPr>
        <w:t xml:space="preserve"> while reinforcing mutual respect?</w:t>
      </w:r>
    </w:p>
    <w:tbl>
      <w:tblPr>
        <w:tblStyle w:val="TableGrid"/>
        <w:tblW w:w="0" w:type="auto"/>
        <w:tblLook w:val="04A0" w:firstRow="1" w:lastRow="0" w:firstColumn="1" w:lastColumn="0" w:noHBand="0" w:noVBand="1"/>
      </w:tblPr>
      <w:tblGrid>
        <w:gridCol w:w="9782"/>
      </w:tblGrid>
      <w:tr w:rsidR="003621EC" w:rsidRPr="004A1FD6" w14:paraId="34BC0AE1" w14:textId="77777777" w:rsidTr="00CE18F2">
        <w:trPr>
          <w:trHeight w:val="2321"/>
        </w:trPr>
        <w:tc>
          <w:tcPr>
            <w:tcW w:w="9805" w:type="dxa"/>
            <w:tcBorders>
              <w:top w:val="single" w:sz="4" w:space="0" w:color="1D2C4C"/>
              <w:left w:val="single" w:sz="4" w:space="0" w:color="1D2C4C"/>
              <w:bottom w:val="single" w:sz="4" w:space="0" w:color="1D2C4C"/>
              <w:right w:val="single" w:sz="4" w:space="0" w:color="1D2C4C"/>
            </w:tcBorders>
          </w:tcPr>
          <w:p w14:paraId="321A4454" w14:textId="77777777" w:rsidR="003621EC" w:rsidRPr="004A1FD6" w:rsidRDefault="003621EC" w:rsidP="004A1FD6">
            <w:pPr>
              <w:spacing w:after="120" w:line="300" w:lineRule="exact"/>
              <w:rPr>
                <w:rFonts w:ascii="Arial" w:hAnsi="Arial" w:cs="Arial"/>
                <w:color w:val="1D2C4C"/>
              </w:rPr>
            </w:pPr>
          </w:p>
        </w:tc>
      </w:tr>
    </w:tbl>
    <w:p w14:paraId="3E244CCF" w14:textId="77777777" w:rsidR="004A1FD6" w:rsidRDefault="004A1FD6" w:rsidP="004A1FD6">
      <w:pPr>
        <w:pStyle w:val="Heading2"/>
        <w:spacing w:before="0" w:after="120" w:line="300" w:lineRule="exact"/>
        <w:rPr>
          <w:rFonts w:ascii="Segoe UI Emoji" w:hAnsi="Segoe UI Emoji" w:cs="Segoe UI Emoji"/>
          <w:color w:val="1D2C4C"/>
          <w:sz w:val="22"/>
          <w:szCs w:val="22"/>
        </w:rPr>
      </w:pPr>
    </w:p>
    <w:p w14:paraId="332DA6F5" w14:textId="3EFAFF63" w:rsidR="00DB31B5" w:rsidRPr="004A1FD6" w:rsidRDefault="002C5032" w:rsidP="004A1FD6">
      <w:pPr>
        <w:pStyle w:val="Heading2"/>
        <w:spacing w:before="0" w:after="120" w:line="300" w:lineRule="exact"/>
        <w:rPr>
          <w:rFonts w:ascii="Arial" w:hAnsi="Arial" w:cs="Arial"/>
          <w:color w:val="1D2C4C"/>
          <w:sz w:val="22"/>
          <w:szCs w:val="22"/>
        </w:rPr>
      </w:pPr>
      <w:r w:rsidRPr="004A1FD6">
        <w:rPr>
          <w:rFonts w:ascii="Segoe UI Emoji" w:hAnsi="Segoe UI Emoji" w:cs="Segoe UI Emoji"/>
          <w:color w:val="1D2C4C"/>
          <w:sz w:val="22"/>
          <w:szCs w:val="22"/>
        </w:rPr>
        <w:t>⚠️</w:t>
      </w:r>
      <w:r w:rsidRPr="004A1FD6">
        <w:rPr>
          <w:rFonts w:ascii="Arial" w:hAnsi="Arial" w:cs="Arial"/>
          <w:color w:val="1D2C4C"/>
          <w:sz w:val="22"/>
          <w:szCs w:val="22"/>
        </w:rPr>
        <w:t xml:space="preserve"> Concerns</w:t>
      </w:r>
    </w:p>
    <w:p w14:paraId="2AD53B75" w14:textId="06C75B64" w:rsidR="00E451A5" w:rsidRPr="004A1FD6" w:rsidRDefault="002C5032" w:rsidP="004A1FD6">
      <w:pPr>
        <w:spacing w:after="120" w:line="300" w:lineRule="exact"/>
        <w:rPr>
          <w:rFonts w:ascii="Arial" w:hAnsi="Arial" w:cs="Arial"/>
        </w:rPr>
      </w:pPr>
      <w:r w:rsidRPr="004A1FD6">
        <w:rPr>
          <w:rFonts w:ascii="Arial" w:hAnsi="Arial" w:cs="Arial"/>
        </w:rPr>
        <w:t xml:space="preserve">Note any concerns you have about this transition. </w:t>
      </w:r>
      <w:r w:rsidRPr="004A1FD6">
        <w:rPr>
          <w:rFonts w:ascii="Arial" w:hAnsi="Arial" w:cs="Arial"/>
        </w:rPr>
        <w:br/>
      </w:r>
      <w:r w:rsidR="00E451A5" w:rsidRPr="004A1FD6">
        <w:rPr>
          <w:rFonts w:ascii="Arial" w:hAnsi="Arial" w:cs="Arial"/>
        </w:rPr>
        <w:t xml:space="preserve">** </w:t>
      </w:r>
      <w:r w:rsidR="00E451A5" w:rsidRPr="004A1FD6">
        <w:rPr>
          <w:rFonts w:ascii="Arial" w:hAnsi="Arial" w:cs="Arial"/>
          <w:sz w:val="20"/>
          <w:szCs w:val="20"/>
        </w:rPr>
        <w:t>Also plan to ask the individual for their concerns so you can address them constructively.</w:t>
      </w:r>
    </w:p>
    <w:tbl>
      <w:tblPr>
        <w:tblStyle w:val="TableGrid"/>
        <w:tblW w:w="0" w:type="auto"/>
        <w:tblLook w:val="04A0" w:firstRow="1" w:lastRow="0" w:firstColumn="1" w:lastColumn="0" w:noHBand="0" w:noVBand="1"/>
      </w:tblPr>
      <w:tblGrid>
        <w:gridCol w:w="9782"/>
      </w:tblGrid>
      <w:tr w:rsidR="003621EC" w:rsidRPr="004A1FD6" w14:paraId="0D54D870" w14:textId="77777777" w:rsidTr="00CE18F2">
        <w:trPr>
          <w:trHeight w:val="2825"/>
        </w:trPr>
        <w:tc>
          <w:tcPr>
            <w:tcW w:w="9782" w:type="dxa"/>
            <w:tcBorders>
              <w:top w:val="single" w:sz="4" w:space="0" w:color="1D2C4C"/>
              <w:left w:val="single" w:sz="4" w:space="0" w:color="1D2C4C"/>
              <w:bottom w:val="single" w:sz="4" w:space="0" w:color="1D2C4C"/>
              <w:right w:val="single" w:sz="4" w:space="0" w:color="1D2C4C"/>
            </w:tcBorders>
          </w:tcPr>
          <w:p w14:paraId="0FECDFDD" w14:textId="77777777" w:rsidR="003621EC" w:rsidRPr="004A1FD6" w:rsidRDefault="003621EC" w:rsidP="004A1FD6">
            <w:pPr>
              <w:spacing w:after="120" w:line="300" w:lineRule="exact"/>
              <w:rPr>
                <w:rFonts w:ascii="Arial" w:hAnsi="Arial" w:cs="Arial"/>
                <w:color w:val="1D2C4C"/>
              </w:rPr>
            </w:pPr>
          </w:p>
        </w:tc>
      </w:tr>
    </w:tbl>
    <w:p w14:paraId="335C4CF0" w14:textId="77777777" w:rsidR="004A1FD6" w:rsidRDefault="004A1FD6">
      <w:pPr>
        <w:rPr>
          <w:rFonts w:ascii="Arial" w:hAnsi="Arial" w:cs="Arial"/>
          <w:color w:val="20428B"/>
        </w:rPr>
      </w:pPr>
      <w:r>
        <w:rPr>
          <w:rFonts w:ascii="Arial" w:hAnsi="Arial" w:cs="Arial"/>
          <w:color w:val="20428B"/>
        </w:rPr>
        <w:br w:type="page"/>
      </w:r>
    </w:p>
    <w:p w14:paraId="08DB6E8F" w14:textId="280A6F4B" w:rsidR="00DB31B5" w:rsidRPr="004A1FD6" w:rsidRDefault="0068643F" w:rsidP="004A1FD6">
      <w:pPr>
        <w:pStyle w:val="Heading1"/>
        <w:pBdr>
          <w:bottom w:val="single" w:sz="4" w:space="1" w:color="1D2C4C"/>
        </w:pBdr>
        <w:spacing w:before="0" w:after="120"/>
        <w:jc w:val="center"/>
        <w:rPr>
          <w:rFonts w:ascii="Arial" w:hAnsi="Arial" w:cs="Arial"/>
          <w:b w:val="0"/>
          <w:bCs w:val="0"/>
          <w:color w:val="1D2C4C"/>
          <w:sz w:val="36"/>
          <w:szCs w:val="36"/>
        </w:rPr>
      </w:pPr>
      <w:r w:rsidRPr="004A1FD6">
        <w:rPr>
          <w:rFonts w:ascii="Arial" w:hAnsi="Arial" w:cs="Arial"/>
          <w:b w:val="0"/>
          <w:bCs w:val="0"/>
          <w:color w:val="1D2C4C"/>
          <w:sz w:val="36"/>
          <w:szCs w:val="36"/>
        </w:rPr>
        <w:lastRenderedPageBreak/>
        <w:t xml:space="preserve">Questions </w:t>
      </w:r>
      <w:r w:rsidR="00862285" w:rsidRPr="004A1FD6">
        <w:rPr>
          <w:rFonts w:ascii="Arial" w:hAnsi="Arial" w:cs="Arial"/>
          <w:b w:val="0"/>
          <w:bCs w:val="0"/>
          <w:color w:val="1D2C4C"/>
          <w:sz w:val="36"/>
          <w:szCs w:val="36"/>
        </w:rPr>
        <w:t>for Discussion</w:t>
      </w:r>
      <w:r w:rsidR="0074795D" w:rsidRPr="004A1FD6">
        <w:rPr>
          <w:rFonts w:ascii="Arial" w:hAnsi="Arial" w:cs="Arial"/>
          <w:b w:val="0"/>
          <w:bCs w:val="0"/>
          <w:color w:val="1D2C4C"/>
          <w:sz w:val="36"/>
          <w:szCs w:val="36"/>
        </w:rPr>
        <w:t xml:space="preserve"> with Former Peer/Friend</w:t>
      </w:r>
    </w:p>
    <w:p w14:paraId="1DF8B98A" w14:textId="73F08C9F" w:rsidR="00515861" w:rsidRPr="004A1FD6" w:rsidRDefault="00515861" w:rsidP="004A1FD6">
      <w:pPr>
        <w:pStyle w:val="ListBullet"/>
        <w:numPr>
          <w:ilvl w:val="0"/>
          <w:numId w:val="0"/>
        </w:numPr>
        <w:spacing w:after="120" w:line="300" w:lineRule="exact"/>
        <w:contextualSpacing w:val="0"/>
        <w:rPr>
          <w:rFonts w:ascii="Arial" w:hAnsi="Arial" w:cs="Arial"/>
        </w:rPr>
      </w:pPr>
      <w:r w:rsidRPr="004A1FD6">
        <w:rPr>
          <w:rFonts w:ascii="Arial" w:hAnsi="Arial" w:cs="Arial"/>
        </w:rPr>
        <w:t>Key questions to guide your first conversation with a former peer or friend now on your team.</w:t>
      </w:r>
      <w:r w:rsidR="008A3F55" w:rsidRPr="004A1FD6">
        <w:rPr>
          <w:rFonts w:ascii="Arial" w:hAnsi="Arial" w:cs="Arial"/>
        </w:rPr>
        <w:t xml:space="preserve"> </w:t>
      </w:r>
      <w:r w:rsidR="00883CC6" w:rsidRPr="004A1FD6">
        <w:rPr>
          <w:rFonts w:ascii="Arial" w:hAnsi="Arial" w:cs="Arial"/>
        </w:rPr>
        <w:t>Choose the questions you want to ask your former peer or friend and add them to your talking points.</w:t>
      </w:r>
    </w:p>
    <w:p w14:paraId="5326F65D" w14:textId="77777777" w:rsidR="00515861" w:rsidRPr="004A1FD6" w:rsidRDefault="00515861" w:rsidP="004A1FD6">
      <w:pPr>
        <w:pStyle w:val="ListBullet"/>
        <w:numPr>
          <w:ilvl w:val="0"/>
          <w:numId w:val="0"/>
        </w:numPr>
        <w:spacing w:after="120" w:line="300" w:lineRule="exact"/>
        <w:contextualSpacing w:val="0"/>
        <w:rPr>
          <w:rFonts w:ascii="Arial" w:hAnsi="Arial" w:cs="Arial"/>
        </w:rPr>
      </w:pPr>
    </w:p>
    <w:p w14:paraId="290D1749" w14:textId="77777777" w:rsidR="001D2FD1" w:rsidRPr="004A1FD6" w:rsidRDefault="001D2FD1" w:rsidP="004A1FD6">
      <w:pPr>
        <w:spacing w:after="120" w:line="300" w:lineRule="exact"/>
        <w:rPr>
          <w:rFonts w:ascii="Arial" w:hAnsi="Arial" w:cs="Arial"/>
          <w:b/>
          <w:bCs/>
          <w:color w:val="1D2C4C"/>
        </w:rPr>
      </w:pPr>
      <w:r w:rsidRPr="004A1FD6">
        <w:rPr>
          <w:rFonts w:ascii="Segoe UI Emoji" w:hAnsi="Segoe UI Emoji" w:cs="Segoe UI Emoji"/>
          <w:b/>
          <w:bCs/>
          <w:color w:val="1D2C4C"/>
        </w:rPr>
        <w:t>🧠</w:t>
      </w:r>
      <w:r w:rsidRPr="004A1FD6">
        <w:rPr>
          <w:rFonts w:ascii="Arial" w:hAnsi="Arial" w:cs="Arial"/>
          <w:b/>
          <w:bCs/>
          <w:color w:val="1D2C4C"/>
        </w:rPr>
        <w:t xml:space="preserve"> Self-Awareness &amp; Reflection</w:t>
      </w:r>
    </w:p>
    <w:p w14:paraId="7643147F" w14:textId="59C37F28" w:rsidR="001D2FD1" w:rsidRPr="004A1FD6" w:rsidRDefault="001D2FD1" w:rsidP="004A1FD6">
      <w:pPr>
        <w:pStyle w:val="ListParagraph"/>
        <w:numPr>
          <w:ilvl w:val="0"/>
          <w:numId w:val="21"/>
        </w:numPr>
        <w:spacing w:after="120" w:line="300" w:lineRule="exact"/>
        <w:contextualSpacing w:val="0"/>
        <w:rPr>
          <w:rFonts w:ascii="Arial" w:hAnsi="Arial" w:cs="Arial"/>
        </w:rPr>
      </w:pPr>
      <w:r w:rsidRPr="004A1FD6">
        <w:rPr>
          <w:rFonts w:ascii="Arial" w:hAnsi="Arial" w:cs="Arial"/>
        </w:rPr>
        <w:t>How are you feeling about the shift in roles?</w:t>
      </w:r>
    </w:p>
    <w:p w14:paraId="06764932" w14:textId="50BA955A" w:rsidR="001D2FD1" w:rsidRPr="004A1FD6" w:rsidRDefault="001D2FD1" w:rsidP="004A1FD6">
      <w:pPr>
        <w:pStyle w:val="ListParagraph"/>
        <w:numPr>
          <w:ilvl w:val="0"/>
          <w:numId w:val="21"/>
        </w:numPr>
        <w:spacing w:after="120" w:line="300" w:lineRule="exact"/>
        <w:contextualSpacing w:val="0"/>
        <w:rPr>
          <w:rFonts w:ascii="Arial" w:hAnsi="Arial" w:cs="Arial"/>
        </w:rPr>
      </w:pPr>
      <w:r w:rsidRPr="004A1FD6">
        <w:rPr>
          <w:rFonts w:ascii="Arial" w:hAnsi="Arial" w:cs="Arial"/>
        </w:rPr>
        <w:t>What do you think will be the biggest adjustment for us in this new dynamic?</w:t>
      </w:r>
    </w:p>
    <w:p w14:paraId="02E2BCCA" w14:textId="2966DAE9" w:rsidR="001D2FD1" w:rsidRPr="004A1FD6" w:rsidRDefault="001D2FD1" w:rsidP="004A1FD6">
      <w:pPr>
        <w:pStyle w:val="ListParagraph"/>
        <w:numPr>
          <w:ilvl w:val="0"/>
          <w:numId w:val="21"/>
        </w:numPr>
        <w:spacing w:after="120" w:line="300" w:lineRule="exact"/>
        <w:contextualSpacing w:val="0"/>
        <w:rPr>
          <w:rFonts w:ascii="Arial" w:hAnsi="Arial" w:cs="Arial"/>
        </w:rPr>
      </w:pPr>
      <w:r w:rsidRPr="004A1FD6">
        <w:rPr>
          <w:rFonts w:ascii="Arial" w:hAnsi="Arial" w:cs="Arial"/>
        </w:rPr>
        <w:t>Are there any habits we had as peers that might need to change to support our success now?</w:t>
      </w:r>
    </w:p>
    <w:p w14:paraId="4F7138A5" w14:textId="77777777" w:rsidR="001D2FD1" w:rsidRPr="004A1FD6" w:rsidRDefault="001D2FD1" w:rsidP="004A1FD6">
      <w:pPr>
        <w:spacing w:after="120" w:line="300" w:lineRule="exact"/>
        <w:rPr>
          <w:rFonts w:ascii="Arial" w:hAnsi="Arial" w:cs="Arial"/>
          <w:b/>
          <w:bCs/>
          <w:color w:val="1D2C4C"/>
        </w:rPr>
      </w:pPr>
      <w:r w:rsidRPr="004A1FD6">
        <w:rPr>
          <w:rFonts w:ascii="Segoe UI Emoji" w:hAnsi="Segoe UI Emoji" w:cs="Segoe UI Emoji"/>
          <w:b/>
          <w:bCs/>
          <w:color w:val="1D2C4C"/>
        </w:rPr>
        <w:t>🤝</w:t>
      </w:r>
      <w:r w:rsidRPr="004A1FD6">
        <w:rPr>
          <w:rFonts w:ascii="Arial" w:hAnsi="Arial" w:cs="Arial"/>
          <w:b/>
          <w:bCs/>
          <w:color w:val="1D2C4C"/>
        </w:rPr>
        <w:t xml:space="preserve"> Boundaries &amp; Fairness</w:t>
      </w:r>
    </w:p>
    <w:p w14:paraId="4596F2AD" w14:textId="2595EF24" w:rsidR="001D2FD1" w:rsidRPr="004A1FD6" w:rsidRDefault="001D2FD1" w:rsidP="004A1FD6">
      <w:pPr>
        <w:pStyle w:val="ListParagraph"/>
        <w:numPr>
          <w:ilvl w:val="0"/>
          <w:numId w:val="22"/>
        </w:numPr>
        <w:spacing w:after="120" w:line="300" w:lineRule="exact"/>
        <w:contextualSpacing w:val="0"/>
        <w:rPr>
          <w:rFonts w:ascii="Arial" w:hAnsi="Arial" w:cs="Arial"/>
        </w:rPr>
      </w:pPr>
      <w:r w:rsidRPr="004A1FD6">
        <w:rPr>
          <w:rFonts w:ascii="Arial" w:hAnsi="Arial" w:cs="Arial"/>
        </w:rPr>
        <w:t>Is there anything that concerns you about working together in this new way?</w:t>
      </w:r>
    </w:p>
    <w:p w14:paraId="4AE8B46F" w14:textId="26B82984" w:rsidR="001D2FD1" w:rsidRPr="004A1FD6" w:rsidRDefault="001D2FD1" w:rsidP="004A1FD6">
      <w:pPr>
        <w:pStyle w:val="ListParagraph"/>
        <w:numPr>
          <w:ilvl w:val="0"/>
          <w:numId w:val="22"/>
        </w:numPr>
        <w:spacing w:after="120" w:line="300" w:lineRule="exact"/>
        <w:contextualSpacing w:val="0"/>
        <w:rPr>
          <w:rFonts w:ascii="Arial" w:hAnsi="Arial" w:cs="Arial"/>
        </w:rPr>
      </w:pPr>
      <w:r w:rsidRPr="004A1FD6">
        <w:rPr>
          <w:rFonts w:ascii="Arial" w:hAnsi="Arial" w:cs="Arial"/>
        </w:rPr>
        <w:t>What would help you feel confident that I’m being fair to everyone on the team?</w:t>
      </w:r>
    </w:p>
    <w:p w14:paraId="5C5EDB24" w14:textId="404D7C7D" w:rsidR="001D2FD1" w:rsidRPr="004A1FD6" w:rsidRDefault="001D2FD1" w:rsidP="004A1FD6">
      <w:pPr>
        <w:pStyle w:val="ListParagraph"/>
        <w:numPr>
          <w:ilvl w:val="0"/>
          <w:numId w:val="22"/>
        </w:numPr>
        <w:spacing w:after="120" w:line="300" w:lineRule="exact"/>
        <w:contextualSpacing w:val="0"/>
        <w:rPr>
          <w:rFonts w:ascii="Arial" w:hAnsi="Arial" w:cs="Arial"/>
        </w:rPr>
      </w:pPr>
      <w:r w:rsidRPr="004A1FD6">
        <w:rPr>
          <w:rFonts w:ascii="Arial" w:hAnsi="Arial" w:cs="Arial"/>
        </w:rPr>
        <w:t>Are there any unspoken expectations or norms we should talk about now to avoid confusion later?</w:t>
      </w:r>
    </w:p>
    <w:p w14:paraId="3E09E598" w14:textId="77777777" w:rsidR="001D2FD1" w:rsidRPr="004A1FD6" w:rsidRDefault="001D2FD1" w:rsidP="004A1FD6">
      <w:pPr>
        <w:spacing w:after="120" w:line="300" w:lineRule="exact"/>
        <w:rPr>
          <w:rFonts w:ascii="Arial" w:hAnsi="Arial" w:cs="Arial"/>
          <w:b/>
          <w:bCs/>
          <w:color w:val="1D2C4C"/>
        </w:rPr>
      </w:pPr>
      <w:r w:rsidRPr="004A1FD6">
        <w:rPr>
          <w:rFonts w:ascii="Segoe UI Emoji" w:hAnsi="Segoe UI Emoji" w:cs="Segoe UI Emoji"/>
          <w:b/>
          <w:bCs/>
          <w:color w:val="1D2C4C"/>
        </w:rPr>
        <w:t>📈</w:t>
      </w:r>
      <w:r w:rsidRPr="004A1FD6">
        <w:rPr>
          <w:rFonts w:ascii="Arial" w:hAnsi="Arial" w:cs="Arial"/>
          <w:b/>
          <w:bCs/>
          <w:color w:val="1D2C4C"/>
        </w:rPr>
        <w:t xml:space="preserve"> Growth &amp; Accountability</w:t>
      </w:r>
    </w:p>
    <w:p w14:paraId="1CB9D92E" w14:textId="5C0731CD" w:rsidR="001D2FD1" w:rsidRPr="004A1FD6" w:rsidRDefault="001D2FD1" w:rsidP="004A1FD6">
      <w:pPr>
        <w:pStyle w:val="ListParagraph"/>
        <w:numPr>
          <w:ilvl w:val="0"/>
          <w:numId w:val="23"/>
        </w:numPr>
        <w:spacing w:after="120" w:line="300" w:lineRule="exact"/>
        <w:contextualSpacing w:val="0"/>
        <w:rPr>
          <w:rFonts w:ascii="Arial" w:hAnsi="Arial" w:cs="Arial"/>
        </w:rPr>
      </w:pPr>
      <w:r w:rsidRPr="004A1FD6">
        <w:rPr>
          <w:rFonts w:ascii="Arial" w:hAnsi="Arial" w:cs="Arial"/>
        </w:rPr>
        <w:t>What are your goals in your current role — and how can I support them?</w:t>
      </w:r>
    </w:p>
    <w:p w14:paraId="0442E553" w14:textId="15C22E49" w:rsidR="001D2FD1" w:rsidRPr="004A1FD6" w:rsidRDefault="001D2FD1" w:rsidP="004A1FD6">
      <w:pPr>
        <w:pStyle w:val="ListParagraph"/>
        <w:numPr>
          <w:ilvl w:val="0"/>
          <w:numId w:val="23"/>
        </w:numPr>
        <w:spacing w:after="120" w:line="300" w:lineRule="exact"/>
        <w:contextualSpacing w:val="0"/>
        <w:rPr>
          <w:rFonts w:ascii="Arial" w:hAnsi="Arial" w:cs="Arial"/>
        </w:rPr>
      </w:pPr>
      <w:r w:rsidRPr="004A1FD6">
        <w:rPr>
          <w:rFonts w:ascii="Arial" w:hAnsi="Arial" w:cs="Arial"/>
        </w:rPr>
        <w:t>How do you prefer to receive feedback or coaching?</w:t>
      </w:r>
    </w:p>
    <w:p w14:paraId="0421D945" w14:textId="77777777" w:rsidR="001D2FD1" w:rsidRPr="004A1FD6" w:rsidRDefault="001D2FD1" w:rsidP="004A1FD6">
      <w:pPr>
        <w:spacing w:after="120" w:line="300" w:lineRule="exact"/>
        <w:rPr>
          <w:rFonts w:ascii="Arial" w:hAnsi="Arial" w:cs="Arial"/>
          <w:b/>
          <w:bCs/>
          <w:color w:val="1D2C4C"/>
        </w:rPr>
      </w:pPr>
      <w:r w:rsidRPr="004A1FD6">
        <w:rPr>
          <w:rFonts w:ascii="Segoe UI Emoji" w:hAnsi="Segoe UI Emoji" w:cs="Segoe UI Emoji"/>
          <w:b/>
          <w:bCs/>
          <w:color w:val="1D2C4C"/>
        </w:rPr>
        <w:t>💬</w:t>
      </w:r>
      <w:r w:rsidRPr="004A1FD6">
        <w:rPr>
          <w:rFonts w:ascii="Arial" w:hAnsi="Arial" w:cs="Arial"/>
          <w:b/>
          <w:bCs/>
          <w:color w:val="1D2C4C"/>
        </w:rPr>
        <w:t xml:space="preserve"> Communication Preferences</w:t>
      </w:r>
    </w:p>
    <w:p w14:paraId="2198D128" w14:textId="4520B562" w:rsidR="001D2FD1" w:rsidRPr="004A1FD6" w:rsidRDefault="001D2FD1" w:rsidP="004A1FD6">
      <w:pPr>
        <w:pStyle w:val="ListParagraph"/>
        <w:numPr>
          <w:ilvl w:val="0"/>
          <w:numId w:val="24"/>
        </w:numPr>
        <w:spacing w:after="120" w:line="300" w:lineRule="exact"/>
        <w:contextualSpacing w:val="0"/>
        <w:rPr>
          <w:rFonts w:ascii="Arial" w:hAnsi="Arial" w:cs="Arial"/>
        </w:rPr>
      </w:pPr>
      <w:r w:rsidRPr="004A1FD6">
        <w:rPr>
          <w:rFonts w:ascii="Arial" w:hAnsi="Arial" w:cs="Arial"/>
        </w:rPr>
        <w:t>What’s the best way for us to communicate if something feels off?</w:t>
      </w:r>
    </w:p>
    <w:p w14:paraId="7E9CC1FF" w14:textId="03BD8BF7" w:rsidR="001D2FD1" w:rsidRPr="004A1FD6" w:rsidRDefault="001D2FD1" w:rsidP="004A1FD6">
      <w:pPr>
        <w:pStyle w:val="ListParagraph"/>
        <w:numPr>
          <w:ilvl w:val="0"/>
          <w:numId w:val="24"/>
        </w:numPr>
        <w:spacing w:after="120" w:line="300" w:lineRule="exact"/>
        <w:contextualSpacing w:val="0"/>
        <w:rPr>
          <w:rFonts w:ascii="Arial" w:hAnsi="Arial" w:cs="Arial"/>
        </w:rPr>
      </w:pPr>
      <w:r w:rsidRPr="004A1FD6">
        <w:rPr>
          <w:rFonts w:ascii="Arial" w:hAnsi="Arial" w:cs="Arial"/>
        </w:rPr>
        <w:t>Would regular check-ins be helpful to you, or do you prefer more on-the-spot conversations?</w:t>
      </w:r>
    </w:p>
    <w:p w14:paraId="5ECB4500" w14:textId="77777777" w:rsidR="001D2FD1" w:rsidRPr="004A1FD6" w:rsidRDefault="001D2FD1" w:rsidP="004A1FD6">
      <w:pPr>
        <w:spacing w:after="120" w:line="300" w:lineRule="exact"/>
        <w:rPr>
          <w:rFonts w:ascii="Arial" w:hAnsi="Arial" w:cs="Arial"/>
          <w:b/>
          <w:bCs/>
          <w:color w:val="1D2C4C"/>
        </w:rPr>
      </w:pPr>
      <w:r w:rsidRPr="004A1FD6">
        <w:rPr>
          <w:rFonts w:ascii="Segoe UI Emoji" w:hAnsi="Segoe UI Emoji" w:cs="Segoe UI Emoji"/>
          <w:b/>
          <w:bCs/>
          <w:color w:val="1D2C4C"/>
        </w:rPr>
        <w:t>🔄</w:t>
      </w:r>
      <w:r w:rsidRPr="004A1FD6">
        <w:rPr>
          <w:rFonts w:ascii="Arial" w:hAnsi="Arial" w:cs="Arial"/>
          <w:b/>
          <w:bCs/>
          <w:color w:val="1D2C4C"/>
        </w:rPr>
        <w:t xml:space="preserve"> Moving Forward</w:t>
      </w:r>
    </w:p>
    <w:p w14:paraId="37230A76" w14:textId="72381B7E" w:rsidR="001D2FD1" w:rsidRPr="004A1FD6" w:rsidRDefault="001D2FD1" w:rsidP="004A1FD6">
      <w:pPr>
        <w:pStyle w:val="ListParagraph"/>
        <w:numPr>
          <w:ilvl w:val="0"/>
          <w:numId w:val="25"/>
        </w:numPr>
        <w:spacing w:after="120" w:line="300" w:lineRule="exact"/>
        <w:contextualSpacing w:val="0"/>
        <w:rPr>
          <w:rFonts w:ascii="Arial" w:hAnsi="Arial" w:cs="Arial"/>
        </w:rPr>
      </w:pPr>
      <w:r w:rsidRPr="004A1FD6">
        <w:rPr>
          <w:rFonts w:ascii="Arial" w:hAnsi="Arial" w:cs="Arial"/>
        </w:rPr>
        <w:t>What do you need from me to feel supported?</w:t>
      </w:r>
    </w:p>
    <w:p w14:paraId="56551533" w14:textId="6D26DB39" w:rsidR="001D2FD1" w:rsidRPr="004A1FD6" w:rsidRDefault="001D2FD1" w:rsidP="004A1FD6">
      <w:pPr>
        <w:pStyle w:val="ListParagraph"/>
        <w:numPr>
          <w:ilvl w:val="0"/>
          <w:numId w:val="25"/>
        </w:numPr>
        <w:spacing w:after="120" w:line="300" w:lineRule="exact"/>
        <w:contextualSpacing w:val="0"/>
        <w:rPr>
          <w:rFonts w:ascii="Arial" w:hAnsi="Arial" w:cs="Arial"/>
        </w:rPr>
      </w:pPr>
      <w:r w:rsidRPr="004A1FD6">
        <w:rPr>
          <w:rFonts w:ascii="Arial" w:hAnsi="Arial" w:cs="Arial"/>
        </w:rPr>
        <w:t>Is there anything I should be aware of that might impact how we work together going forward?</w:t>
      </w:r>
    </w:p>
    <w:p w14:paraId="191B388C" w14:textId="6C7653FA" w:rsidR="001D2FD1" w:rsidRPr="004A1FD6" w:rsidRDefault="001D2FD1" w:rsidP="004A1FD6">
      <w:pPr>
        <w:pStyle w:val="ListParagraph"/>
        <w:numPr>
          <w:ilvl w:val="0"/>
          <w:numId w:val="25"/>
        </w:numPr>
        <w:spacing w:after="120" w:line="300" w:lineRule="exact"/>
        <w:contextualSpacing w:val="0"/>
        <w:rPr>
          <w:rFonts w:ascii="Arial" w:hAnsi="Arial" w:cs="Arial"/>
        </w:rPr>
      </w:pPr>
      <w:r w:rsidRPr="004A1FD6">
        <w:rPr>
          <w:rFonts w:ascii="Arial" w:hAnsi="Arial" w:cs="Arial"/>
        </w:rPr>
        <w:t>How can we keep our working relationship strong and constructive, even when challenges come up?</w:t>
      </w:r>
    </w:p>
    <w:p w14:paraId="62FC4061" w14:textId="77777777" w:rsidR="008823BB" w:rsidRDefault="008823BB" w:rsidP="004A1FD6">
      <w:pPr>
        <w:pStyle w:val="Heading1"/>
        <w:spacing w:before="0" w:after="120" w:line="300" w:lineRule="exact"/>
        <w:rPr>
          <w:rFonts w:ascii="Segoe UI Emoji" w:hAnsi="Segoe UI Emoji" w:cs="Segoe UI Emoji"/>
          <w:color w:val="1D2C4C"/>
          <w:sz w:val="22"/>
          <w:szCs w:val="22"/>
        </w:rPr>
      </w:pPr>
    </w:p>
    <w:p w14:paraId="37EC08F9" w14:textId="77777777" w:rsidR="008823BB" w:rsidRDefault="008823BB" w:rsidP="004A1FD6">
      <w:pPr>
        <w:pStyle w:val="Heading1"/>
        <w:spacing w:before="0" w:after="120" w:line="300" w:lineRule="exact"/>
        <w:rPr>
          <w:rFonts w:ascii="Segoe UI Emoji" w:hAnsi="Segoe UI Emoji" w:cs="Segoe UI Emoji"/>
          <w:color w:val="1D2C4C"/>
          <w:sz w:val="22"/>
          <w:szCs w:val="22"/>
        </w:rPr>
      </w:pPr>
    </w:p>
    <w:p w14:paraId="242AAC24" w14:textId="023EA27B" w:rsidR="00DB31B5" w:rsidRPr="00945AF5" w:rsidRDefault="002C5032" w:rsidP="004A1FD6">
      <w:pPr>
        <w:pStyle w:val="Heading1"/>
        <w:spacing w:before="0" w:after="120" w:line="300" w:lineRule="exact"/>
        <w:rPr>
          <w:rFonts w:ascii="Arial" w:hAnsi="Arial" w:cs="Arial"/>
          <w:color w:val="auto"/>
        </w:rPr>
      </w:pPr>
      <w:r w:rsidRPr="00945AF5">
        <w:rPr>
          <w:rFonts w:ascii="Segoe UI Emoji" w:hAnsi="Segoe UI Emoji" w:cs="Segoe UI Emoji"/>
          <w:color w:val="1D2C4C"/>
          <w:sz w:val="22"/>
          <w:szCs w:val="22"/>
        </w:rPr>
        <w:t>📌</w:t>
      </w:r>
      <w:r w:rsidRPr="00945AF5">
        <w:rPr>
          <w:rFonts w:ascii="Arial" w:hAnsi="Arial" w:cs="Arial"/>
          <w:color w:val="1D2C4C"/>
          <w:sz w:val="22"/>
          <w:szCs w:val="22"/>
        </w:rPr>
        <w:t xml:space="preserve"> Remember</w:t>
      </w:r>
      <w:r w:rsidRPr="00945AF5">
        <w:rPr>
          <w:rFonts w:ascii="Arial" w:hAnsi="Arial" w:cs="Arial"/>
          <w:b w:val="0"/>
          <w:bCs w:val="0"/>
          <w:color w:val="1D2C4C"/>
          <w:sz w:val="22"/>
          <w:szCs w:val="22"/>
        </w:rPr>
        <w:t xml:space="preserve">: </w:t>
      </w:r>
      <w:r w:rsidRPr="00945AF5">
        <w:rPr>
          <w:rFonts w:ascii="Arial" w:hAnsi="Arial" w:cs="Arial"/>
          <w:b w:val="0"/>
          <w:bCs w:val="0"/>
          <w:color w:val="auto"/>
          <w:sz w:val="22"/>
          <w:szCs w:val="22"/>
        </w:rPr>
        <w:t>This conversation is about setting the tone for a respectful, clear, and collaborative relationship moving forward. Be honest, kind, and confident.</w:t>
      </w:r>
      <w:r w:rsidR="002C2249" w:rsidRPr="00945AF5">
        <w:rPr>
          <w:rFonts w:ascii="Arial" w:hAnsi="Arial" w:cs="Arial"/>
          <w:b w:val="0"/>
          <w:bCs w:val="0"/>
          <w:color w:val="auto"/>
          <w:sz w:val="22"/>
          <w:szCs w:val="22"/>
        </w:rPr>
        <w:t xml:space="preserve"> Focus on empathy, clarity, and shared goals.</w:t>
      </w:r>
      <w:r w:rsidR="002C2249" w:rsidRPr="00945AF5">
        <w:rPr>
          <w:rFonts w:ascii="Arial" w:hAnsi="Arial" w:cs="Arial"/>
          <w:color w:val="auto"/>
        </w:rPr>
        <w:t xml:space="preserve"> </w:t>
      </w:r>
    </w:p>
    <w:p w14:paraId="4CC09D9D" w14:textId="0FE7A060" w:rsidR="008823BB" w:rsidRDefault="008823BB">
      <w:r>
        <w:br w:type="page"/>
      </w:r>
    </w:p>
    <w:p w14:paraId="2D08964B" w14:textId="39A966AD" w:rsidR="00E03924" w:rsidRPr="004A1FD6" w:rsidRDefault="00BF7A85" w:rsidP="004A1FD6">
      <w:pPr>
        <w:pStyle w:val="Heading1"/>
        <w:pBdr>
          <w:bottom w:val="single" w:sz="4" w:space="1" w:color="1D2C4C"/>
        </w:pBdr>
        <w:spacing w:before="0" w:after="120"/>
        <w:jc w:val="center"/>
        <w:rPr>
          <w:rFonts w:ascii="Arial" w:hAnsi="Arial" w:cs="Arial"/>
          <w:b w:val="0"/>
          <w:bCs w:val="0"/>
          <w:color w:val="1D2C4C"/>
          <w:sz w:val="36"/>
          <w:szCs w:val="36"/>
        </w:rPr>
      </w:pPr>
      <w:r w:rsidRPr="004A1FD6">
        <w:rPr>
          <w:rFonts w:ascii="Arial" w:hAnsi="Arial" w:cs="Arial"/>
          <w:b w:val="0"/>
          <w:bCs w:val="0"/>
          <w:color w:val="1D2C4C"/>
          <w:sz w:val="36"/>
          <w:szCs w:val="36"/>
        </w:rPr>
        <w:lastRenderedPageBreak/>
        <w:t>Talking Points</w:t>
      </w:r>
      <w:r w:rsidR="00E03924" w:rsidRPr="004A1FD6">
        <w:rPr>
          <w:rFonts w:ascii="Arial" w:hAnsi="Arial" w:cs="Arial"/>
          <w:b w:val="0"/>
          <w:bCs w:val="0"/>
          <w:color w:val="1D2C4C"/>
          <w:sz w:val="36"/>
          <w:szCs w:val="36"/>
        </w:rPr>
        <w:t xml:space="preserve"> Template for Managers</w:t>
      </w:r>
    </w:p>
    <w:p w14:paraId="09B8B9B2" w14:textId="1EFD6344" w:rsidR="00026514" w:rsidRPr="004A1FD6" w:rsidRDefault="00026514" w:rsidP="00026514">
      <w:pPr>
        <w:rPr>
          <w:rFonts w:ascii="Arial" w:hAnsi="Arial" w:cs="Arial"/>
        </w:rPr>
      </w:pPr>
      <w:r w:rsidRPr="004A1FD6">
        <w:rPr>
          <w:rFonts w:ascii="Arial" w:hAnsi="Arial" w:cs="Arial"/>
        </w:rPr>
        <w:t>Use this template to prepare for your conversation with a team member, especially when discussing feedback, expectations, or a shift in working relationships. You can bring this template to the meeting to stay grounded, guide the discussion, and ensure you cover the most important points with clarity and confidence.</w:t>
      </w:r>
    </w:p>
    <w:p w14:paraId="1D8C1F04" w14:textId="49B040F4" w:rsidR="00E03924" w:rsidRPr="004A1FD6" w:rsidRDefault="00E03924" w:rsidP="00E03924">
      <w:pPr>
        <w:rPr>
          <w:rFonts w:ascii="Arial" w:hAnsi="Arial" w:cs="Arial"/>
          <w:b/>
          <w:bCs/>
          <w:color w:val="1D2C4C"/>
        </w:rPr>
      </w:pPr>
      <w:r w:rsidRPr="004A1FD6">
        <w:rPr>
          <w:rFonts w:ascii="Arial" w:hAnsi="Arial" w:cs="Arial"/>
          <w:b/>
          <w:bCs/>
          <w:color w:val="1D2C4C"/>
        </w:rPr>
        <w:t>Employee Name and Role:</w:t>
      </w:r>
    </w:p>
    <w:p w14:paraId="238EAC7B" w14:textId="77777777" w:rsidR="00E03924" w:rsidRPr="004A1FD6" w:rsidRDefault="005D02D2" w:rsidP="00E03924">
      <w:pPr>
        <w:rPr>
          <w:rFonts w:ascii="Arial" w:hAnsi="Arial" w:cs="Arial"/>
        </w:rPr>
      </w:pPr>
      <w:r>
        <w:rPr>
          <w:rFonts w:ascii="Arial" w:hAnsi="Arial" w:cs="Arial"/>
          <w:color w:val="1D2C4C"/>
        </w:rPr>
        <w:pict w14:anchorId="25912672">
          <v:rect id="_x0000_i1027" style="width:0;height:1.5pt" o:hralign="center" o:hrstd="t" o:hr="t" fillcolor="#a0a0a0" stroked="f"/>
        </w:pict>
      </w:r>
    </w:p>
    <w:p w14:paraId="25C11997" w14:textId="77777777" w:rsidR="00E03924" w:rsidRPr="004A1FD6" w:rsidRDefault="00E03924" w:rsidP="00E03924">
      <w:pPr>
        <w:rPr>
          <w:rFonts w:ascii="Arial" w:hAnsi="Arial" w:cs="Arial"/>
          <w:b/>
          <w:bCs/>
          <w:color w:val="1D2C4C"/>
        </w:rPr>
      </w:pPr>
      <w:r w:rsidRPr="004A1FD6">
        <w:rPr>
          <w:rFonts w:ascii="Arial" w:hAnsi="Arial" w:cs="Arial"/>
          <w:b/>
          <w:bCs/>
          <w:color w:val="1D2C4C"/>
        </w:rPr>
        <w:t>Date of Conversation:</w:t>
      </w:r>
    </w:p>
    <w:p w14:paraId="7BFF8FB1" w14:textId="77777777" w:rsidR="00E03924" w:rsidRPr="004A1FD6" w:rsidRDefault="005D02D2" w:rsidP="00E03924">
      <w:pPr>
        <w:rPr>
          <w:rFonts w:ascii="Arial" w:hAnsi="Arial" w:cs="Arial"/>
        </w:rPr>
      </w:pPr>
      <w:r>
        <w:rPr>
          <w:rFonts w:ascii="Arial" w:hAnsi="Arial" w:cs="Arial"/>
        </w:rPr>
        <w:pict w14:anchorId="57031E5E">
          <v:rect id="_x0000_i1028" style="width:0;height:1.5pt" o:hralign="center" o:hrstd="t" o:hr="t" fillcolor="#a0a0a0" stroked="f"/>
        </w:pict>
      </w:r>
    </w:p>
    <w:p w14:paraId="0A9610CE" w14:textId="17BB61B5" w:rsidR="00E03924" w:rsidRPr="004A1FD6" w:rsidRDefault="00E03924" w:rsidP="00E03924">
      <w:pPr>
        <w:rPr>
          <w:rFonts w:ascii="Arial" w:hAnsi="Arial" w:cs="Arial"/>
        </w:rPr>
      </w:pPr>
      <w:r w:rsidRPr="004A1FD6">
        <w:rPr>
          <w:rFonts w:ascii="Arial" w:hAnsi="Arial" w:cs="Arial"/>
          <w:b/>
          <w:bCs/>
          <w:color w:val="1D2C4C"/>
        </w:rPr>
        <w:t>Objective of This Conversation:</w:t>
      </w:r>
      <w:r w:rsidR="004A1FD6">
        <w:rPr>
          <w:rFonts w:ascii="Arial" w:hAnsi="Arial" w:cs="Arial"/>
          <w:b/>
          <w:bCs/>
          <w:color w:val="1D2C4C"/>
        </w:rPr>
        <w:t xml:space="preserve"> </w:t>
      </w:r>
      <w:r w:rsidRPr="004A1FD6">
        <w:rPr>
          <w:rFonts w:ascii="Arial" w:hAnsi="Arial" w:cs="Arial"/>
          <w:i/>
          <w:iCs/>
        </w:rPr>
        <w:t>(What is the purpose of this meeting? Are you providing feedback, discussing goals, resolving an issue, etc.)</w:t>
      </w:r>
    </w:p>
    <w:p w14:paraId="3A0F5533" w14:textId="77777777" w:rsidR="00E03924" w:rsidRPr="004A1FD6" w:rsidRDefault="005D02D2" w:rsidP="00E03924">
      <w:pPr>
        <w:rPr>
          <w:rFonts w:ascii="Arial" w:hAnsi="Arial" w:cs="Arial"/>
        </w:rPr>
      </w:pPr>
      <w:r>
        <w:rPr>
          <w:rFonts w:ascii="Arial" w:hAnsi="Arial" w:cs="Arial"/>
        </w:rPr>
        <w:pict w14:anchorId="528B8DE1">
          <v:rect id="_x0000_i1029" style="width:0;height:1.5pt" o:hralign="center" o:hrstd="t" o:hr="t" fillcolor="#a0a0a0" stroked="f"/>
        </w:pict>
      </w:r>
    </w:p>
    <w:p w14:paraId="60686721" w14:textId="691A5B53" w:rsidR="00E03924" w:rsidRDefault="00E03924" w:rsidP="00E03924">
      <w:pPr>
        <w:rPr>
          <w:rFonts w:ascii="Arial" w:hAnsi="Arial" w:cs="Arial"/>
          <w:i/>
          <w:iCs/>
        </w:rPr>
      </w:pPr>
      <w:r w:rsidRPr="004A1FD6">
        <w:rPr>
          <w:rFonts w:ascii="Arial" w:hAnsi="Arial" w:cs="Arial"/>
          <w:b/>
          <w:bCs/>
          <w:color w:val="1D2C4C"/>
        </w:rPr>
        <w:t>Key Messages</w:t>
      </w:r>
      <w:r w:rsidR="00374534" w:rsidRPr="004A1FD6">
        <w:rPr>
          <w:rFonts w:ascii="Arial" w:hAnsi="Arial" w:cs="Arial"/>
          <w:b/>
          <w:bCs/>
          <w:color w:val="1D2C4C"/>
        </w:rPr>
        <w:t>, Questions,</w:t>
      </w:r>
      <w:r w:rsidRPr="004A1FD6">
        <w:rPr>
          <w:rFonts w:ascii="Arial" w:hAnsi="Arial" w:cs="Arial"/>
          <w:b/>
          <w:bCs/>
          <w:color w:val="1D2C4C"/>
        </w:rPr>
        <w:t xml:space="preserve"> or Talking Points:</w:t>
      </w:r>
      <w:r w:rsidR="003448FD" w:rsidRPr="004A1FD6">
        <w:rPr>
          <w:rFonts w:ascii="Arial" w:hAnsi="Arial" w:cs="Arial"/>
          <w:b/>
          <w:bCs/>
          <w:color w:val="1D2C4C"/>
        </w:rPr>
        <w:t xml:space="preserve"> </w:t>
      </w:r>
      <w:r w:rsidRPr="004A1FD6">
        <w:rPr>
          <w:rFonts w:ascii="Arial" w:hAnsi="Arial" w:cs="Arial"/>
          <w:i/>
          <w:iCs/>
        </w:rPr>
        <w:t xml:space="preserve">(What points do you want </w:t>
      </w:r>
      <w:r w:rsidR="00374534" w:rsidRPr="004A1FD6">
        <w:rPr>
          <w:rFonts w:ascii="Arial" w:hAnsi="Arial" w:cs="Arial"/>
          <w:i/>
          <w:iCs/>
        </w:rPr>
        <w:t>to cover in this conversation</w:t>
      </w:r>
      <w:r w:rsidRPr="004A1FD6">
        <w:rPr>
          <w:rFonts w:ascii="Arial" w:hAnsi="Arial" w:cs="Arial"/>
          <w:i/>
          <w:iCs/>
        </w:rPr>
        <w:t>?)</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450"/>
      </w:tblGrid>
      <w:tr w:rsidR="006D3F0A" w14:paraId="583093A6" w14:textId="05AF008C" w:rsidTr="006D3F0A">
        <w:trPr>
          <w:trHeight w:val="377"/>
        </w:trPr>
        <w:tc>
          <w:tcPr>
            <w:tcW w:w="445" w:type="dxa"/>
          </w:tcPr>
          <w:p w14:paraId="1C21CFE0" w14:textId="29A1B958" w:rsidR="006D3F0A" w:rsidRPr="006D3F0A" w:rsidRDefault="006D3F0A" w:rsidP="006D3F0A">
            <w:pPr>
              <w:pStyle w:val="ListParagraph"/>
              <w:numPr>
                <w:ilvl w:val="0"/>
                <w:numId w:val="39"/>
              </w:numPr>
              <w:rPr>
                <w:rFonts w:ascii="Arial" w:hAnsi="Arial" w:cs="Arial"/>
              </w:rPr>
            </w:pPr>
          </w:p>
        </w:tc>
        <w:tc>
          <w:tcPr>
            <w:tcW w:w="9450" w:type="dxa"/>
            <w:tcBorders>
              <w:bottom w:val="single" w:sz="4" w:space="0" w:color="002060"/>
            </w:tcBorders>
          </w:tcPr>
          <w:p w14:paraId="31F89CC7" w14:textId="66AA30B9" w:rsidR="006D3F0A" w:rsidRDefault="006D3F0A" w:rsidP="00E03924">
            <w:pPr>
              <w:rPr>
                <w:rFonts w:ascii="Arial" w:hAnsi="Arial" w:cs="Arial"/>
              </w:rPr>
            </w:pPr>
          </w:p>
        </w:tc>
      </w:tr>
      <w:tr w:rsidR="006D3F0A" w14:paraId="5A100E79" w14:textId="52977932" w:rsidTr="006D3F0A">
        <w:trPr>
          <w:trHeight w:val="440"/>
        </w:trPr>
        <w:tc>
          <w:tcPr>
            <w:tcW w:w="445" w:type="dxa"/>
          </w:tcPr>
          <w:p w14:paraId="5A9D27E3" w14:textId="6BE86F7E" w:rsidR="006D3F0A" w:rsidRPr="006D3F0A" w:rsidRDefault="006D3F0A" w:rsidP="006D3F0A">
            <w:pPr>
              <w:pStyle w:val="ListParagraph"/>
              <w:numPr>
                <w:ilvl w:val="0"/>
                <w:numId w:val="39"/>
              </w:numPr>
              <w:rPr>
                <w:rFonts w:ascii="Arial" w:hAnsi="Arial" w:cs="Arial"/>
              </w:rPr>
            </w:pPr>
          </w:p>
        </w:tc>
        <w:tc>
          <w:tcPr>
            <w:tcW w:w="9450" w:type="dxa"/>
            <w:tcBorders>
              <w:top w:val="single" w:sz="4" w:space="0" w:color="002060"/>
              <w:bottom w:val="single" w:sz="4" w:space="0" w:color="002060"/>
            </w:tcBorders>
          </w:tcPr>
          <w:p w14:paraId="7A3C84BC" w14:textId="77777777" w:rsidR="006D3F0A" w:rsidRDefault="006D3F0A" w:rsidP="00E03924">
            <w:pPr>
              <w:rPr>
                <w:rFonts w:ascii="Arial" w:hAnsi="Arial" w:cs="Arial"/>
              </w:rPr>
            </w:pPr>
          </w:p>
        </w:tc>
      </w:tr>
      <w:tr w:rsidR="006D3F0A" w14:paraId="1376FB93" w14:textId="66816297" w:rsidTr="006D3F0A">
        <w:trPr>
          <w:trHeight w:val="440"/>
        </w:trPr>
        <w:tc>
          <w:tcPr>
            <w:tcW w:w="445" w:type="dxa"/>
          </w:tcPr>
          <w:p w14:paraId="35081E16" w14:textId="52801085" w:rsidR="006D3F0A" w:rsidRPr="006D3F0A" w:rsidRDefault="006D3F0A" w:rsidP="006D3F0A">
            <w:pPr>
              <w:pStyle w:val="ListParagraph"/>
              <w:numPr>
                <w:ilvl w:val="0"/>
                <w:numId w:val="39"/>
              </w:numPr>
              <w:rPr>
                <w:rFonts w:ascii="Arial" w:hAnsi="Arial" w:cs="Arial"/>
              </w:rPr>
            </w:pPr>
          </w:p>
        </w:tc>
        <w:tc>
          <w:tcPr>
            <w:tcW w:w="9450" w:type="dxa"/>
            <w:tcBorders>
              <w:top w:val="single" w:sz="4" w:space="0" w:color="002060"/>
              <w:bottom w:val="single" w:sz="4" w:space="0" w:color="002060"/>
            </w:tcBorders>
          </w:tcPr>
          <w:p w14:paraId="39FBF002" w14:textId="77777777" w:rsidR="006D3F0A" w:rsidRDefault="006D3F0A" w:rsidP="00E03924">
            <w:pPr>
              <w:rPr>
                <w:rFonts w:ascii="Arial" w:hAnsi="Arial" w:cs="Arial"/>
              </w:rPr>
            </w:pPr>
          </w:p>
        </w:tc>
      </w:tr>
      <w:tr w:rsidR="006D3F0A" w14:paraId="054455D8" w14:textId="29A8D84A" w:rsidTr="006D3F0A">
        <w:trPr>
          <w:trHeight w:val="440"/>
        </w:trPr>
        <w:tc>
          <w:tcPr>
            <w:tcW w:w="445" w:type="dxa"/>
          </w:tcPr>
          <w:p w14:paraId="569DF81D" w14:textId="1638E602" w:rsidR="006D3F0A" w:rsidRPr="006D3F0A" w:rsidRDefault="006D3F0A" w:rsidP="006D3F0A">
            <w:pPr>
              <w:pStyle w:val="ListParagraph"/>
              <w:numPr>
                <w:ilvl w:val="0"/>
                <w:numId w:val="39"/>
              </w:numPr>
              <w:rPr>
                <w:rFonts w:ascii="Arial" w:hAnsi="Arial" w:cs="Arial"/>
              </w:rPr>
            </w:pPr>
          </w:p>
        </w:tc>
        <w:tc>
          <w:tcPr>
            <w:tcW w:w="9450" w:type="dxa"/>
            <w:tcBorders>
              <w:top w:val="single" w:sz="4" w:space="0" w:color="002060"/>
              <w:bottom w:val="single" w:sz="4" w:space="0" w:color="002060"/>
            </w:tcBorders>
          </w:tcPr>
          <w:p w14:paraId="7708E750" w14:textId="77777777" w:rsidR="006D3F0A" w:rsidRDefault="006D3F0A" w:rsidP="00E03924">
            <w:pPr>
              <w:rPr>
                <w:rFonts w:ascii="Arial" w:hAnsi="Arial" w:cs="Arial"/>
              </w:rPr>
            </w:pPr>
          </w:p>
        </w:tc>
      </w:tr>
      <w:tr w:rsidR="006D3F0A" w14:paraId="29111B86" w14:textId="09F44646" w:rsidTr="006D3F0A">
        <w:trPr>
          <w:trHeight w:val="440"/>
        </w:trPr>
        <w:tc>
          <w:tcPr>
            <w:tcW w:w="445" w:type="dxa"/>
          </w:tcPr>
          <w:p w14:paraId="299DE2C3" w14:textId="6C36C7D3" w:rsidR="006D3F0A" w:rsidRPr="006D3F0A" w:rsidRDefault="006D3F0A" w:rsidP="006D3F0A">
            <w:pPr>
              <w:pStyle w:val="ListParagraph"/>
              <w:numPr>
                <w:ilvl w:val="0"/>
                <w:numId w:val="39"/>
              </w:numPr>
              <w:rPr>
                <w:rFonts w:ascii="Arial" w:hAnsi="Arial" w:cs="Arial"/>
              </w:rPr>
            </w:pPr>
          </w:p>
        </w:tc>
        <w:tc>
          <w:tcPr>
            <w:tcW w:w="9450" w:type="dxa"/>
            <w:tcBorders>
              <w:top w:val="single" w:sz="4" w:space="0" w:color="002060"/>
              <w:bottom w:val="single" w:sz="4" w:space="0" w:color="002060"/>
            </w:tcBorders>
          </w:tcPr>
          <w:p w14:paraId="0A8C0717" w14:textId="77777777" w:rsidR="006D3F0A" w:rsidRDefault="006D3F0A" w:rsidP="00E03924">
            <w:pPr>
              <w:rPr>
                <w:rFonts w:ascii="Arial" w:hAnsi="Arial" w:cs="Arial"/>
              </w:rPr>
            </w:pPr>
          </w:p>
        </w:tc>
      </w:tr>
      <w:tr w:rsidR="006D3F0A" w14:paraId="59225E87" w14:textId="59C07007" w:rsidTr="006D3F0A">
        <w:trPr>
          <w:trHeight w:val="440"/>
        </w:trPr>
        <w:tc>
          <w:tcPr>
            <w:tcW w:w="445" w:type="dxa"/>
          </w:tcPr>
          <w:p w14:paraId="10599E80" w14:textId="7B2EA371" w:rsidR="006D3F0A" w:rsidRPr="006D3F0A" w:rsidRDefault="006D3F0A" w:rsidP="006D3F0A">
            <w:pPr>
              <w:pStyle w:val="ListParagraph"/>
              <w:numPr>
                <w:ilvl w:val="0"/>
                <w:numId w:val="39"/>
              </w:numPr>
              <w:rPr>
                <w:rFonts w:ascii="Arial" w:hAnsi="Arial" w:cs="Arial"/>
              </w:rPr>
            </w:pPr>
          </w:p>
        </w:tc>
        <w:tc>
          <w:tcPr>
            <w:tcW w:w="9450" w:type="dxa"/>
            <w:tcBorders>
              <w:top w:val="single" w:sz="4" w:space="0" w:color="002060"/>
              <w:bottom w:val="single" w:sz="4" w:space="0" w:color="002060"/>
            </w:tcBorders>
          </w:tcPr>
          <w:p w14:paraId="39CF7417" w14:textId="77777777" w:rsidR="006D3F0A" w:rsidRDefault="006D3F0A" w:rsidP="00E03924">
            <w:pPr>
              <w:rPr>
                <w:rFonts w:ascii="Arial" w:hAnsi="Arial" w:cs="Arial"/>
              </w:rPr>
            </w:pPr>
          </w:p>
        </w:tc>
      </w:tr>
      <w:tr w:rsidR="006D3F0A" w14:paraId="4BEFA658" w14:textId="4EB1F898" w:rsidTr="006D3F0A">
        <w:trPr>
          <w:trHeight w:val="440"/>
        </w:trPr>
        <w:tc>
          <w:tcPr>
            <w:tcW w:w="445" w:type="dxa"/>
          </w:tcPr>
          <w:p w14:paraId="14278A41" w14:textId="29797C88" w:rsidR="006D3F0A" w:rsidRPr="006D3F0A" w:rsidRDefault="006D3F0A" w:rsidP="006D3F0A">
            <w:pPr>
              <w:pStyle w:val="ListParagraph"/>
              <w:numPr>
                <w:ilvl w:val="0"/>
                <w:numId w:val="39"/>
              </w:numPr>
              <w:rPr>
                <w:rFonts w:ascii="Arial" w:hAnsi="Arial" w:cs="Arial"/>
              </w:rPr>
            </w:pPr>
          </w:p>
        </w:tc>
        <w:tc>
          <w:tcPr>
            <w:tcW w:w="9450" w:type="dxa"/>
            <w:tcBorders>
              <w:top w:val="single" w:sz="4" w:space="0" w:color="002060"/>
              <w:bottom w:val="single" w:sz="4" w:space="0" w:color="002060"/>
            </w:tcBorders>
          </w:tcPr>
          <w:p w14:paraId="75468EE4" w14:textId="77777777" w:rsidR="006D3F0A" w:rsidRDefault="006D3F0A" w:rsidP="00E03924">
            <w:pPr>
              <w:rPr>
                <w:rFonts w:ascii="Arial" w:hAnsi="Arial" w:cs="Arial"/>
              </w:rPr>
            </w:pPr>
          </w:p>
        </w:tc>
      </w:tr>
      <w:tr w:rsidR="006D3F0A" w14:paraId="1C56972A" w14:textId="5148396F" w:rsidTr="006D3F0A">
        <w:trPr>
          <w:trHeight w:val="440"/>
        </w:trPr>
        <w:tc>
          <w:tcPr>
            <w:tcW w:w="445" w:type="dxa"/>
          </w:tcPr>
          <w:p w14:paraId="3A6052D5" w14:textId="278BC812" w:rsidR="006D3F0A" w:rsidRPr="006D3F0A" w:rsidRDefault="006D3F0A" w:rsidP="006D3F0A">
            <w:pPr>
              <w:pStyle w:val="ListParagraph"/>
              <w:numPr>
                <w:ilvl w:val="0"/>
                <w:numId w:val="39"/>
              </w:numPr>
              <w:rPr>
                <w:rFonts w:ascii="Arial" w:hAnsi="Arial" w:cs="Arial"/>
              </w:rPr>
            </w:pPr>
          </w:p>
        </w:tc>
        <w:tc>
          <w:tcPr>
            <w:tcW w:w="9450" w:type="dxa"/>
            <w:tcBorders>
              <w:top w:val="single" w:sz="4" w:space="0" w:color="002060"/>
              <w:bottom w:val="single" w:sz="4" w:space="0" w:color="002060"/>
            </w:tcBorders>
          </w:tcPr>
          <w:p w14:paraId="18528724" w14:textId="77777777" w:rsidR="006D3F0A" w:rsidRDefault="006D3F0A" w:rsidP="00E03924">
            <w:pPr>
              <w:rPr>
                <w:rFonts w:ascii="Arial" w:hAnsi="Arial" w:cs="Arial"/>
              </w:rPr>
            </w:pPr>
          </w:p>
        </w:tc>
      </w:tr>
      <w:tr w:rsidR="006D3F0A" w14:paraId="0C82FD31" w14:textId="2855F59C" w:rsidTr="006D3F0A">
        <w:trPr>
          <w:trHeight w:val="440"/>
        </w:trPr>
        <w:tc>
          <w:tcPr>
            <w:tcW w:w="445" w:type="dxa"/>
          </w:tcPr>
          <w:p w14:paraId="19773041" w14:textId="35FF9E44" w:rsidR="006D3F0A" w:rsidRPr="006D3F0A" w:rsidRDefault="006D3F0A" w:rsidP="006D3F0A">
            <w:pPr>
              <w:pStyle w:val="ListParagraph"/>
              <w:numPr>
                <w:ilvl w:val="0"/>
                <w:numId w:val="39"/>
              </w:numPr>
              <w:rPr>
                <w:rFonts w:ascii="Arial" w:hAnsi="Arial" w:cs="Arial"/>
              </w:rPr>
            </w:pPr>
          </w:p>
        </w:tc>
        <w:tc>
          <w:tcPr>
            <w:tcW w:w="9450" w:type="dxa"/>
            <w:tcBorders>
              <w:top w:val="single" w:sz="4" w:space="0" w:color="002060"/>
              <w:bottom w:val="single" w:sz="4" w:space="0" w:color="002060"/>
            </w:tcBorders>
          </w:tcPr>
          <w:p w14:paraId="6339C809" w14:textId="77777777" w:rsidR="006D3F0A" w:rsidRDefault="006D3F0A" w:rsidP="00E03924">
            <w:pPr>
              <w:rPr>
                <w:rFonts w:ascii="Arial" w:hAnsi="Arial" w:cs="Arial"/>
              </w:rPr>
            </w:pPr>
          </w:p>
        </w:tc>
      </w:tr>
      <w:tr w:rsidR="006D3F0A" w14:paraId="5A1E43B5" w14:textId="3280C8B8" w:rsidTr="006D3F0A">
        <w:trPr>
          <w:trHeight w:val="440"/>
        </w:trPr>
        <w:tc>
          <w:tcPr>
            <w:tcW w:w="445" w:type="dxa"/>
          </w:tcPr>
          <w:p w14:paraId="38D18D15" w14:textId="5A2D9A82" w:rsidR="006D3F0A" w:rsidRPr="006D3F0A" w:rsidRDefault="006D3F0A" w:rsidP="006D3F0A">
            <w:pPr>
              <w:pStyle w:val="ListParagraph"/>
              <w:numPr>
                <w:ilvl w:val="0"/>
                <w:numId w:val="39"/>
              </w:numPr>
              <w:rPr>
                <w:rFonts w:ascii="Arial" w:hAnsi="Arial" w:cs="Arial"/>
              </w:rPr>
            </w:pPr>
          </w:p>
        </w:tc>
        <w:tc>
          <w:tcPr>
            <w:tcW w:w="9450" w:type="dxa"/>
            <w:tcBorders>
              <w:top w:val="single" w:sz="4" w:space="0" w:color="002060"/>
              <w:bottom w:val="single" w:sz="4" w:space="0" w:color="002060"/>
            </w:tcBorders>
          </w:tcPr>
          <w:p w14:paraId="57274C6F" w14:textId="77777777" w:rsidR="006D3F0A" w:rsidRDefault="006D3F0A" w:rsidP="00E03924">
            <w:pPr>
              <w:rPr>
                <w:rFonts w:ascii="Arial" w:hAnsi="Arial" w:cs="Arial"/>
              </w:rPr>
            </w:pPr>
          </w:p>
        </w:tc>
      </w:tr>
    </w:tbl>
    <w:p w14:paraId="78F769D5" w14:textId="0B1BBF1C" w:rsidR="003448FD" w:rsidRPr="004A1FD6" w:rsidRDefault="003448FD" w:rsidP="006D3F0A">
      <w:pPr>
        <w:rPr>
          <w:rFonts w:ascii="Arial" w:hAnsi="Arial" w:cs="Arial"/>
        </w:rPr>
      </w:pPr>
    </w:p>
    <w:p w14:paraId="76DEBBB3" w14:textId="31248209" w:rsidR="00E03924" w:rsidRDefault="00E03924" w:rsidP="0086682A">
      <w:pPr>
        <w:spacing w:after="0"/>
        <w:rPr>
          <w:rFonts w:ascii="Arial" w:hAnsi="Arial" w:cs="Arial"/>
          <w:i/>
          <w:iCs/>
        </w:rPr>
      </w:pPr>
      <w:r w:rsidRPr="004A1FD6">
        <w:rPr>
          <w:rFonts w:ascii="Arial" w:hAnsi="Arial" w:cs="Arial"/>
          <w:b/>
          <w:bCs/>
          <w:color w:val="1D2C4C"/>
        </w:rPr>
        <w:t>Follow-Up Actions or Agreements:</w:t>
      </w:r>
      <w:r w:rsidR="00071C72" w:rsidRPr="004A1FD6">
        <w:rPr>
          <w:rFonts w:ascii="Arial" w:hAnsi="Arial" w:cs="Arial"/>
          <w:b/>
          <w:bCs/>
          <w:color w:val="1D2C4C"/>
        </w:rPr>
        <w:t xml:space="preserve"> </w:t>
      </w:r>
      <w:r w:rsidRPr="004A1FD6">
        <w:rPr>
          <w:rFonts w:ascii="Arial" w:hAnsi="Arial" w:cs="Arial"/>
          <w:i/>
          <w:iCs/>
        </w:rPr>
        <w:t>(Next steps, commitments, or action items from this conversation.)</w:t>
      </w:r>
    </w:p>
    <w:tbl>
      <w:tblPr>
        <w:tblStyle w:val="TableGrid"/>
        <w:tblW w:w="0" w:type="auto"/>
        <w:tblLook w:val="04A0" w:firstRow="1" w:lastRow="0" w:firstColumn="1" w:lastColumn="0" w:noHBand="0" w:noVBand="1"/>
      </w:tblPr>
      <w:tblGrid>
        <w:gridCol w:w="9782"/>
      </w:tblGrid>
      <w:tr w:rsidR="0086682A" w:rsidRPr="004A1FD6" w14:paraId="3D18136C" w14:textId="77777777" w:rsidTr="0086682A">
        <w:trPr>
          <w:trHeight w:val="1439"/>
        </w:trPr>
        <w:tc>
          <w:tcPr>
            <w:tcW w:w="9805" w:type="dxa"/>
            <w:tcBorders>
              <w:top w:val="single" w:sz="4" w:space="0" w:color="1D2C4C"/>
              <w:left w:val="single" w:sz="4" w:space="0" w:color="1D2C4C"/>
              <w:bottom w:val="single" w:sz="4" w:space="0" w:color="1D2C4C"/>
              <w:right w:val="single" w:sz="4" w:space="0" w:color="1D2C4C"/>
            </w:tcBorders>
          </w:tcPr>
          <w:p w14:paraId="0BE3CC0F" w14:textId="77777777" w:rsidR="0086682A" w:rsidRPr="004A1FD6" w:rsidRDefault="0086682A" w:rsidP="001B102C">
            <w:pPr>
              <w:spacing w:after="120" w:line="300" w:lineRule="exact"/>
              <w:rPr>
                <w:rFonts w:ascii="Arial" w:hAnsi="Arial" w:cs="Arial"/>
                <w:color w:val="1D2C4C"/>
              </w:rPr>
            </w:pPr>
          </w:p>
        </w:tc>
      </w:tr>
    </w:tbl>
    <w:p w14:paraId="6336EFA2" w14:textId="77777777" w:rsidR="006D3F0A" w:rsidRPr="004A1FD6" w:rsidRDefault="006D3F0A" w:rsidP="0086682A">
      <w:pPr>
        <w:spacing w:after="0"/>
        <w:rPr>
          <w:rFonts w:ascii="Arial" w:hAnsi="Arial" w:cs="Arial"/>
        </w:rPr>
      </w:pPr>
    </w:p>
    <w:sectPr w:rsidR="006D3F0A" w:rsidRPr="004A1FD6" w:rsidSect="00002106">
      <w:footerReference w:type="default" r:id="rId9"/>
      <w:pgSz w:w="12240" w:h="15840"/>
      <w:pgMar w:top="1296" w:right="1152"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4A85" w14:textId="77777777" w:rsidR="005D68DD" w:rsidRDefault="005D68DD" w:rsidP="005D68DD">
      <w:pPr>
        <w:spacing w:after="0" w:line="240" w:lineRule="auto"/>
      </w:pPr>
      <w:r>
        <w:separator/>
      </w:r>
    </w:p>
  </w:endnote>
  <w:endnote w:type="continuationSeparator" w:id="0">
    <w:p w14:paraId="58990FE7" w14:textId="77777777" w:rsidR="005D68DD" w:rsidRDefault="005D68DD" w:rsidP="005D6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CBD5" w14:textId="2270CDF4" w:rsidR="005D68DD" w:rsidRPr="005D68DD" w:rsidRDefault="005D68DD">
    <w:pPr>
      <w:pStyle w:val="Footer"/>
      <w:rPr>
        <w:rFonts w:ascii="Arial" w:hAnsi="Arial" w:cs="Arial"/>
        <w:sz w:val="20"/>
        <w:szCs w:val="20"/>
      </w:rPr>
    </w:pPr>
    <w:r w:rsidRPr="005D68DD">
      <w:rPr>
        <w:rFonts w:ascii="Arial" w:hAnsi="Arial" w:cs="Arial"/>
        <w:sz w:val="20"/>
        <w:szCs w:val="20"/>
      </w:rPr>
      <w:t>© 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0D09" w14:textId="77777777" w:rsidR="005D68DD" w:rsidRDefault="005D68DD" w:rsidP="005D68DD">
      <w:pPr>
        <w:spacing w:after="0" w:line="240" w:lineRule="auto"/>
      </w:pPr>
      <w:r>
        <w:separator/>
      </w:r>
    </w:p>
  </w:footnote>
  <w:footnote w:type="continuationSeparator" w:id="0">
    <w:p w14:paraId="2F370FAB" w14:textId="77777777" w:rsidR="005D68DD" w:rsidRDefault="005D68DD" w:rsidP="005D6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112A2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613514" o:spid="_x0000_i1025" type="#_x0000_t75" style="width:21.6pt;height:22.2pt;visibility:visible;mso-wrap-style:square">
            <v:imagedata r:id="rId1" o:title=""/>
          </v:shape>
        </w:pict>
      </mc:Choice>
      <mc:Fallback>
        <w:drawing>
          <wp:inline distT="0" distB="0" distL="0" distR="0" wp14:anchorId="62EBE282">
            <wp:extent cx="274320" cy="281940"/>
            <wp:effectExtent l="0" t="0" r="0" b="0"/>
            <wp:docPr id="1166613514" name="Picture 116661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 cy="281940"/>
                    </a:xfrm>
                    <a:prstGeom prst="rect">
                      <a:avLst/>
                    </a:prstGeom>
                    <a:noFill/>
                    <a:ln>
                      <a:noFill/>
                    </a:ln>
                  </pic:spPr>
                </pic:pic>
              </a:graphicData>
            </a:graphic>
          </wp:inline>
        </w:drawing>
      </mc:Fallback>
    </mc:AlternateContent>
  </w:numPicBullet>
  <w:numPicBullet w:numPicBulletId="1">
    <mc:AlternateContent>
      <mc:Choice Requires="v">
        <w:pict>
          <v:shape w14:anchorId="7F69A4CE" id="Picture 28640880" o:spid="_x0000_i1025" type="#_x0000_t75" style="width:34.2pt;height:36.6pt;visibility:visible;mso-wrap-style:square">
            <v:imagedata r:id="rId3" o:title=""/>
          </v:shape>
        </w:pict>
      </mc:Choice>
      <mc:Fallback>
        <w:drawing>
          <wp:inline distT="0" distB="0" distL="0" distR="0" wp14:anchorId="119C926D">
            <wp:extent cx="434340" cy="464820"/>
            <wp:effectExtent l="0" t="0" r="0" b="0"/>
            <wp:docPr id="28640880" name="Picture 2864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4340" cy="46482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D40D35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321C6"/>
    <w:multiLevelType w:val="multilevel"/>
    <w:tmpl w:val="DF28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3450E2"/>
    <w:multiLevelType w:val="hybridMultilevel"/>
    <w:tmpl w:val="6B8EA414"/>
    <w:lvl w:ilvl="0" w:tplc="B4DA96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4221C2"/>
    <w:multiLevelType w:val="hybridMultilevel"/>
    <w:tmpl w:val="6BB0B5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021D54"/>
    <w:multiLevelType w:val="hybridMultilevel"/>
    <w:tmpl w:val="C664A224"/>
    <w:lvl w:ilvl="0" w:tplc="B4DA96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864F1"/>
    <w:multiLevelType w:val="hybridMultilevel"/>
    <w:tmpl w:val="7EBC88BE"/>
    <w:lvl w:ilvl="0" w:tplc="B4DA967A">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C0F6FF8"/>
    <w:multiLevelType w:val="hybridMultilevel"/>
    <w:tmpl w:val="A5D8CB86"/>
    <w:lvl w:ilvl="0" w:tplc="61602E5A">
      <w:start w:val="1"/>
      <w:numFmt w:val="bullet"/>
      <w:lvlText w:val=""/>
      <w:lvlPicBulletId w:val="1"/>
      <w:lvlJc w:val="left"/>
      <w:pPr>
        <w:ind w:left="720" w:hanging="360"/>
      </w:pPr>
      <w:rPr>
        <w:rFonts w:ascii="Symbol" w:hAnsi="Symbol" w:hint="default"/>
        <w:color w:val="auto"/>
      </w:rPr>
    </w:lvl>
    <w:lvl w:ilvl="1" w:tplc="B4DA967A">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524C4"/>
    <w:multiLevelType w:val="hybridMultilevel"/>
    <w:tmpl w:val="356485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43A73"/>
    <w:multiLevelType w:val="multilevel"/>
    <w:tmpl w:val="9DA8B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11C27"/>
    <w:multiLevelType w:val="hybridMultilevel"/>
    <w:tmpl w:val="561AB40C"/>
    <w:lvl w:ilvl="0" w:tplc="B4DA96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10A4A"/>
    <w:multiLevelType w:val="multilevel"/>
    <w:tmpl w:val="E77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D4B90"/>
    <w:multiLevelType w:val="hybridMultilevel"/>
    <w:tmpl w:val="1C80BBC6"/>
    <w:lvl w:ilvl="0" w:tplc="B4DA96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26EA0"/>
    <w:multiLevelType w:val="hybridMultilevel"/>
    <w:tmpl w:val="A09E78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E7D64"/>
    <w:multiLevelType w:val="hybridMultilevel"/>
    <w:tmpl w:val="AA063854"/>
    <w:lvl w:ilvl="0" w:tplc="019E48AA">
      <w:start w:val="1"/>
      <w:numFmt w:val="bullet"/>
      <w:lvlText w:val="o"/>
      <w:lvlJc w:val="left"/>
      <w:pPr>
        <w:ind w:left="1440" w:hanging="360"/>
      </w:pPr>
      <w:rPr>
        <w:rFonts w:ascii="Courier New" w:hAnsi="Courier New" w:hint="default"/>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5FA92F86"/>
    <w:multiLevelType w:val="hybridMultilevel"/>
    <w:tmpl w:val="43325B30"/>
    <w:lvl w:ilvl="0" w:tplc="04090005">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7393EB3"/>
    <w:multiLevelType w:val="multilevel"/>
    <w:tmpl w:val="379A8966"/>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319BE"/>
    <w:multiLevelType w:val="hybridMultilevel"/>
    <w:tmpl w:val="A4D2A3D8"/>
    <w:lvl w:ilvl="0" w:tplc="019E48AA">
      <w:start w:val="1"/>
      <w:numFmt w:val="bullet"/>
      <w:lvlText w:val="o"/>
      <w:lvlJc w:val="left"/>
      <w:pPr>
        <w:ind w:left="1440" w:hanging="360"/>
      </w:pPr>
      <w:rPr>
        <w:rFonts w:ascii="Courier New" w:hAnsi="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AD2FC5"/>
    <w:multiLevelType w:val="hybridMultilevel"/>
    <w:tmpl w:val="C6DA4C72"/>
    <w:lvl w:ilvl="0" w:tplc="B4DA96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B04EC"/>
    <w:multiLevelType w:val="multilevel"/>
    <w:tmpl w:val="220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4E32A0"/>
    <w:multiLevelType w:val="hybridMultilevel"/>
    <w:tmpl w:val="F40C0E8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1783299">
    <w:abstractNumId w:val="8"/>
  </w:num>
  <w:num w:numId="2" w16cid:durableId="851803967">
    <w:abstractNumId w:val="6"/>
  </w:num>
  <w:num w:numId="3" w16cid:durableId="489634216">
    <w:abstractNumId w:val="5"/>
  </w:num>
  <w:num w:numId="4" w16cid:durableId="1966693423">
    <w:abstractNumId w:val="4"/>
  </w:num>
  <w:num w:numId="5" w16cid:durableId="548108906">
    <w:abstractNumId w:val="7"/>
  </w:num>
  <w:num w:numId="6" w16cid:durableId="189144913">
    <w:abstractNumId w:val="3"/>
  </w:num>
  <w:num w:numId="7" w16cid:durableId="1227373282">
    <w:abstractNumId w:val="2"/>
  </w:num>
  <w:num w:numId="8" w16cid:durableId="173231067">
    <w:abstractNumId w:val="1"/>
  </w:num>
  <w:num w:numId="9" w16cid:durableId="1823960671">
    <w:abstractNumId w:val="0"/>
  </w:num>
  <w:num w:numId="10" w16cid:durableId="1477062375">
    <w:abstractNumId w:val="8"/>
  </w:num>
  <w:num w:numId="11" w16cid:durableId="283929656">
    <w:abstractNumId w:val="8"/>
  </w:num>
  <w:num w:numId="12" w16cid:durableId="433286685">
    <w:abstractNumId w:val="8"/>
  </w:num>
  <w:num w:numId="13" w16cid:durableId="1810855406">
    <w:abstractNumId w:val="8"/>
  </w:num>
  <w:num w:numId="14" w16cid:durableId="34234775">
    <w:abstractNumId w:val="8"/>
  </w:num>
  <w:num w:numId="15" w16cid:durableId="1970545009">
    <w:abstractNumId w:val="8"/>
  </w:num>
  <w:num w:numId="16" w16cid:durableId="1156261832">
    <w:abstractNumId w:val="8"/>
  </w:num>
  <w:num w:numId="17" w16cid:durableId="87510959">
    <w:abstractNumId w:val="8"/>
  </w:num>
  <w:num w:numId="18" w16cid:durableId="354111786">
    <w:abstractNumId w:val="8"/>
  </w:num>
  <w:num w:numId="19" w16cid:durableId="1577785562">
    <w:abstractNumId w:val="8"/>
  </w:num>
  <w:num w:numId="20" w16cid:durableId="401830095">
    <w:abstractNumId w:val="8"/>
  </w:num>
  <w:num w:numId="21" w16cid:durableId="1078213112">
    <w:abstractNumId w:val="12"/>
  </w:num>
  <w:num w:numId="22" w16cid:durableId="581573982">
    <w:abstractNumId w:val="19"/>
  </w:num>
  <w:num w:numId="23" w16cid:durableId="1381006524">
    <w:abstractNumId w:val="10"/>
  </w:num>
  <w:num w:numId="24" w16cid:durableId="121307228">
    <w:abstractNumId w:val="25"/>
  </w:num>
  <w:num w:numId="25" w16cid:durableId="1279412039">
    <w:abstractNumId w:val="17"/>
  </w:num>
  <w:num w:numId="26" w16cid:durableId="619073355">
    <w:abstractNumId w:val="26"/>
  </w:num>
  <w:num w:numId="27" w16cid:durableId="258216747">
    <w:abstractNumId w:val="18"/>
  </w:num>
  <w:num w:numId="28" w16cid:durableId="194084359">
    <w:abstractNumId w:val="9"/>
  </w:num>
  <w:num w:numId="29" w16cid:durableId="1063062832">
    <w:abstractNumId w:val="14"/>
  </w:num>
  <w:num w:numId="30" w16cid:durableId="359844">
    <w:abstractNumId w:val="16"/>
  </w:num>
  <w:num w:numId="31" w16cid:durableId="705521634">
    <w:abstractNumId w:val="23"/>
  </w:num>
  <w:num w:numId="32" w16cid:durableId="1027373087">
    <w:abstractNumId w:val="11"/>
  </w:num>
  <w:num w:numId="33" w16cid:durableId="1094858160">
    <w:abstractNumId w:val="21"/>
  </w:num>
  <w:num w:numId="34" w16cid:durableId="1010572422">
    <w:abstractNumId w:val="24"/>
  </w:num>
  <w:num w:numId="35" w16cid:durableId="1118833616">
    <w:abstractNumId w:val="20"/>
  </w:num>
  <w:num w:numId="36" w16cid:durableId="407461221">
    <w:abstractNumId w:val="15"/>
  </w:num>
  <w:num w:numId="37" w16cid:durableId="1779328746">
    <w:abstractNumId w:val="27"/>
  </w:num>
  <w:num w:numId="38" w16cid:durableId="845285864">
    <w:abstractNumId w:val="13"/>
  </w:num>
  <w:num w:numId="39" w16cid:durableId="16591890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06"/>
    <w:rsid w:val="00026514"/>
    <w:rsid w:val="00026CA1"/>
    <w:rsid w:val="00034616"/>
    <w:rsid w:val="00054A86"/>
    <w:rsid w:val="0006063C"/>
    <w:rsid w:val="00071C72"/>
    <w:rsid w:val="0007229F"/>
    <w:rsid w:val="00094E7D"/>
    <w:rsid w:val="000A7AFE"/>
    <w:rsid w:val="000E26FE"/>
    <w:rsid w:val="000F320C"/>
    <w:rsid w:val="000F6096"/>
    <w:rsid w:val="0015074B"/>
    <w:rsid w:val="00197908"/>
    <w:rsid w:val="001A2121"/>
    <w:rsid w:val="001D2FD1"/>
    <w:rsid w:val="002665A0"/>
    <w:rsid w:val="00266FC4"/>
    <w:rsid w:val="0029639D"/>
    <w:rsid w:val="002C2249"/>
    <w:rsid w:val="002C5032"/>
    <w:rsid w:val="003071B8"/>
    <w:rsid w:val="00326F90"/>
    <w:rsid w:val="003448FD"/>
    <w:rsid w:val="003621EC"/>
    <w:rsid w:val="00374534"/>
    <w:rsid w:val="00375ABA"/>
    <w:rsid w:val="0039172B"/>
    <w:rsid w:val="00391DB4"/>
    <w:rsid w:val="003F57C6"/>
    <w:rsid w:val="004159C0"/>
    <w:rsid w:val="0044466E"/>
    <w:rsid w:val="004A1FD6"/>
    <w:rsid w:val="00515861"/>
    <w:rsid w:val="00532566"/>
    <w:rsid w:val="00533318"/>
    <w:rsid w:val="005749B3"/>
    <w:rsid w:val="00593848"/>
    <w:rsid w:val="005D02D2"/>
    <w:rsid w:val="005D68DD"/>
    <w:rsid w:val="005E4A3F"/>
    <w:rsid w:val="00600855"/>
    <w:rsid w:val="006069A4"/>
    <w:rsid w:val="00621729"/>
    <w:rsid w:val="0068643F"/>
    <w:rsid w:val="006A5C3F"/>
    <w:rsid w:val="006D3F0A"/>
    <w:rsid w:val="006E1D96"/>
    <w:rsid w:val="00714FE0"/>
    <w:rsid w:val="0074795D"/>
    <w:rsid w:val="007D0334"/>
    <w:rsid w:val="007F684F"/>
    <w:rsid w:val="00857334"/>
    <w:rsid w:val="00860C27"/>
    <w:rsid w:val="00862285"/>
    <w:rsid w:val="0086682A"/>
    <w:rsid w:val="00873932"/>
    <w:rsid w:val="008823BB"/>
    <w:rsid w:val="00883CC6"/>
    <w:rsid w:val="00884CB5"/>
    <w:rsid w:val="008A3F55"/>
    <w:rsid w:val="00900BA9"/>
    <w:rsid w:val="00917C08"/>
    <w:rsid w:val="00945AF5"/>
    <w:rsid w:val="009568BF"/>
    <w:rsid w:val="009657C6"/>
    <w:rsid w:val="0097061F"/>
    <w:rsid w:val="00991ED5"/>
    <w:rsid w:val="009B1DC9"/>
    <w:rsid w:val="009E0F33"/>
    <w:rsid w:val="009F1A08"/>
    <w:rsid w:val="00A61F21"/>
    <w:rsid w:val="00A86B17"/>
    <w:rsid w:val="00A9584D"/>
    <w:rsid w:val="00AA1D8D"/>
    <w:rsid w:val="00AA7E0A"/>
    <w:rsid w:val="00AB0D43"/>
    <w:rsid w:val="00B47730"/>
    <w:rsid w:val="00BF7A85"/>
    <w:rsid w:val="00C86A1A"/>
    <w:rsid w:val="00CB0664"/>
    <w:rsid w:val="00CE18F2"/>
    <w:rsid w:val="00CE1D93"/>
    <w:rsid w:val="00CF56FE"/>
    <w:rsid w:val="00D127DA"/>
    <w:rsid w:val="00D5189E"/>
    <w:rsid w:val="00D85624"/>
    <w:rsid w:val="00D9400E"/>
    <w:rsid w:val="00DA3D91"/>
    <w:rsid w:val="00DB1C0D"/>
    <w:rsid w:val="00DB31B5"/>
    <w:rsid w:val="00DD3F9A"/>
    <w:rsid w:val="00E03924"/>
    <w:rsid w:val="00E34BE9"/>
    <w:rsid w:val="00E451A5"/>
    <w:rsid w:val="00E86BB6"/>
    <w:rsid w:val="00F43950"/>
    <w:rsid w:val="00F62F97"/>
    <w:rsid w:val="00FC00CE"/>
    <w:rsid w:val="00FC693F"/>
    <w:rsid w:val="00FE1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6807CE64"/>
  <w14:defaultImageDpi w14:val="300"/>
  <w15:docId w15:val="{AAB79F18-7F7A-4870-A0AE-E7D5A567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3270">
      <w:bodyDiv w:val="1"/>
      <w:marLeft w:val="0"/>
      <w:marRight w:val="0"/>
      <w:marTop w:val="0"/>
      <w:marBottom w:val="0"/>
      <w:divBdr>
        <w:top w:val="none" w:sz="0" w:space="0" w:color="auto"/>
        <w:left w:val="none" w:sz="0" w:space="0" w:color="auto"/>
        <w:bottom w:val="none" w:sz="0" w:space="0" w:color="auto"/>
        <w:right w:val="none" w:sz="0" w:space="0" w:color="auto"/>
      </w:divBdr>
    </w:div>
    <w:div w:id="291641895">
      <w:bodyDiv w:val="1"/>
      <w:marLeft w:val="0"/>
      <w:marRight w:val="0"/>
      <w:marTop w:val="0"/>
      <w:marBottom w:val="0"/>
      <w:divBdr>
        <w:top w:val="none" w:sz="0" w:space="0" w:color="auto"/>
        <w:left w:val="none" w:sz="0" w:space="0" w:color="auto"/>
        <w:bottom w:val="none" w:sz="0" w:space="0" w:color="auto"/>
        <w:right w:val="none" w:sz="0" w:space="0" w:color="auto"/>
      </w:divBdr>
    </w:div>
    <w:div w:id="336739518">
      <w:bodyDiv w:val="1"/>
      <w:marLeft w:val="0"/>
      <w:marRight w:val="0"/>
      <w:marTop w:val="0"/>
      <w:marBottom w:val="0"/>
      <w:divBdr>
        <w:top w:val="none" w:sz="0" w:space="0" w:color="auto"/>
        <w:left w:val="none" w:sz="0" w:space="0" w:color="auto"/>
        <w:bottom w:val="none" w:sz="0" w:space="0" w:color="auto"/>
        <w:right w:val="none" w:sz="0" w:space="0" w:color="auto"/>
      </w:divBdr>
    </w:div>
    <w:div w:id="424309624">
      <w:bodyDiv w:val="1"/>
      <w:marLeft w:val="0"/>
      <w:marRight w:val="0"/>
      <w:marTop w:val="0"/>
      <w:marBottom w:val="0"/>
      <w:divBdr>
        <w:top w:val="none" w:sz="0" w:space="0" w:color="auto"/>
        <w:left w:val="none" w:sz="0" w:space="0" w:color="auto"/>
        <w:bottom w:val="none" w:sz="0" w:space="0" w:color="auto"/>
        <w:right w:val="none" w:sz="0" w:space="0" w:color="auto"/>
      </w:divBdr>
    </w:div>
    <w:div w:id="553542107">
      <w:bodyDiv w:val="1"/>
      <w:marLeft w:val="0"/>
      <w:marRight w:val="0"/>
      <w:marTop w:val="0"/>
      <w:marBottom w:val="0"/>
      <w:divBdr>
        <w:top w:val="none" w:sz="0" w:space="0" w:color="auto"/>
        <w:left w:val="none" w:sz="0" w:space="0" w:color="auto"/>
        <w:bottom w:val="none" w:sz="0" w:space="0" w:color="auto"/>
        <w:right w:val="none" w:sz="0" w:space="0" w:color="auto"/>
      </w:divBdr>
    </w:div>
    <w:div w:id="753822886">
      <w:bodyDiv w:val="1"/>
      <w:marLeft w:val="0"/>
      <w:marRight w:val="0"/>
      <w:marTop w:val="0"/>
      <w:marBottom w:val="0"/>
      <w:divBdr>
        <w:top w:val="none" w:sz="0" w:space="0" w:color="auto"/>
        <w:left w:val="none" w:sz="0" w:space="0" w:color="auto"/>
        <w:bottom w:val="none" w:sz="0" w:space="0" w:color="auto"/>
        <w:right w:val="none" w:sz="0" w:space="0" w:color="auto"/>
      </w:divBdr>
    </w:div>
    <w:div w:id="834028251">
      <w:bodyDiv w:val="1"/>
      <w:marLeft w:val="0"/>
      <w:marRight w:val="0"/>
      <w:marTop w:val="0"/>
      <w:marBottom w:val="0"/>
      <w:divBdr>
        <w:top w:val="none" w:sz="0" w:space="0" w:color="auto"/>
        <w:left w:val="none" w:sz="0" w:space="0" w:color="auto"/>
        <w:bottom w:val="none" w:sz="0" w:space="0" w:color="auto"/>
        <w:right w:val="none" w:sz="0" w:space="0" w:color="auto"/>
      </w:divBdr>
    </w:div>
    <w:div w:id="845633890">
      <w:bodyDiv w:val="1"/>
      <w:marLeft w:val="0"/>
      <w:marRight w:val="0"/>
      <w:marTop w:val="0"/>
      <w:marBottom w:val="0"/>
      <w:divBdr>
        <w:top w:val="none" w:sz="0" w:space="0" w:color="auto"/>
        <w:left w:val="none" w:sz="0" w:space="0" w:color="auto"/>
        <w:bottom w:val="none" w:sz="0" w:space="0" w:color="auto"/>
        <w:right w:val="none" w:sz="0" w:space="0" w:color="auto"/>
      </w:divBdr>
    </w:div>
    <w:div w:id="853954493">
      <w:bodyDiv w:val="1"/>
      <w:marLeft w:val="0"/>
      <w:marRight w:val="0"/>
      <w:marTop w:val="0"/>
      <w:marBottom w:val="0"/>
      <w:divBdr>
        <w:top w:val="none" w:sz="0" w:space="0" w:color="auto"/>
        <w:left w:val="none" w:sz="0" w:space="0" w:color="auto"/>
        <w:bottom w:val="none" w:sz="0" w:space="0" w:color="auto"/>
        <w:right w:val="none" w:sz="0" w:space="0" w:color="auto"/>
      </w:divBdr>
    </w:div>
    <w:div w:id="875629055">
      <w:bodyDiv w:val="1"/>
      <w:marLeft w:val="0"/>
      <w:marRight w:val="0"/>
      <w:marTop w:val="0"/>
      <w:marBottom w:val="0"/>
      <w:divBdr>
        <w:top w:val="none" w:sz="0" w:space="0" w:color="auto"/>
        <w:left w:val="none" w:sz="0" w:space="0" w:color="auto"/>
        <w:bottom w:val="none" w:sz="0" w:space="0" w:color="auto"/>
        <w:right w:val="none" w:sz="0" w:space="0" w:color="auto"/>
      </w:divBdr>
      <w:divsChild>
        <w:div w:id="573734779">
          <w:marLeft w:val="0"/>
          <w:marRight w:val="0"/>
          <w:marTop w:val="0"/>
          <w:marBottom w:val="0"/>
          <w:divBdr>
            <w:top w:val="none" w:sz="0" w:space="0" w:color="auto"/>
            <w:left w:val="none" w:sz="0" w:space="0" w:color="auto"/>
            <w:bottom w:val="none" w:sz="0" w:space="0" w:color="auto"/>
            <w:right w:val="none" w:sz="0" w:space="0" w:color="auto"/>
          </w:divBdr>
          <w:divsChild>
            <w:div w:id="1915551841">
              <w:marLeft w:val="0"/>
              <w:marRight w:val="0"/>
              <w:marTop w:val="0"/>
              <w:marBottom w:val="0"/>
              <w:divBdr>
                <w:top w:val="none" w:sz="0" w:space="0" w:color="auto"/>
                <w:left w:val="none" w:sz="0" w:space="0" w:color="auto"/>
                <w:bottom w:val="none" w:sz="0" w:space="0" w:color="auto"/>
                <w:right w:val="none" w:sz="0" w:space="0" w:color="auto"/>
              </w:divBdr>
              <w:divsChild>
                <w:div w:id="1730302988">
                  <w:marLeft w:val="0"/>
                  <w:marRight w:val="0"/>
                  <w:marTop w:val="0"/>
                  <w:marBottom w:val="0"/>
                  <w:divBdr>
                    <w:top w:val="none" w:sz="0" w:space="0" w:color="auto"/>
                    <w:left w:val="none" w:sz="0" w:space="0" w:color="auto"/>
                    <w:bottom w:val="none" w:sz="0" w:space="0" w:color="auto"/>
                    <w:right w:val="none" w:sz="0" w:space="0" w:color="auto"/>
                  </w:divBdr>
                  <w:divsChild>
                    <w:div w:id="1061294941">
                      <w:marLeft w:val="0"/>
                      <w:marRight w:val="0"/>
                      <w:marTop w:val="0"/>
                      <w:marBottom w:val="0"/>
                      <w:divBdr>
                        <w:top w:val="none" w:sz="0" w:space="0" w:color="auto"/>
                        <w:left w:val="none" w:sz="0" w:space="0" w:color="auto"/>
                        <w:bottom w:val="none" w:sz="0" w:space="0" w:color="auto"/>
                        <w:right w:val="none" w:sz="0" w:space="0" w:color="auto"/>
                      </w:divBdr>
                      <w:divsChild>
                        <w:div w:id="659625858">
                          <w:marLeft w:val="0"/>
                          <w:marRight w:val="0"/>
                          <w:marTop w:val="0"/>
                          <w:marBottom w:val="0"/>
                          <w:divBdr>
                            <w:top w:val="none" w:sz="0" w:space="0" w:color="auto"/>
                            <w:left w:val="none" w:sz="0" w:space="0" w:color="auto"/>
                            <w:bottom w:val="none" w:sz="0" w:space="0" w:color="auto"/>
                            <w:right w:val="none" w:sz="0" w:space="0" w:color="auto"/>
                          </w:divBdr>
                          <w:divsChild>
                            <w:div w:id="391122602">
                              <w:marLeft w:val="0"/>
                              <w:marRight w:val="0"/>
                              <w:marTop w:val="0"/>
                              <w:marBottom w:val="0"/>
                              <w:divBdr>
                                <w:top w:val="none" w:sz="0" w:space="0" w:color="auto"/>
                                <w:left w:val="none" w:sz="0" w:space="0" w:color="auto"/>
                                <w:bottom w:val="none" w:sz="0" w:space="0" w:color="auto"/>
                                <w:right w:val="none" w:sz="0" w:space="0" w:color="auto"/>
                              </w:divBdr>
                              <w:divsChild>
                                <w:div w:id="1107844647">
                                  <w:marLeft w:val="0"/>
                                  <w:marRight w:val="0"/>
                                  <w:marTop w:val="0"/>
                                  <w:marBottom w:val="0"/>
                                  <w:divBdr>
                                    <w:top w:val="none" w:sz="0" w:space="0" w:color="auto"/>
                                    <w:left w:val="none" w:sz="0" w:space="0" w:color="auto"/>
                                    <w:bottom w:val="none" w:sz="0" w:space="0" w:color="auto"/>
                                    <w:right w:val="none" w:sz="0" w:space="0" w:color="auto"/>
                                  </w:divBdr>
                                  <w:divsChild>
                                    <w:div w:id="5165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5683">
                          <w:marLeft w:val="0"/>
                          <w:marRight w:val="0"/>
                          <w:marTop w:val="0"/>
                          <w:marBottom w:val="0"/>
                          <w:divBdr>
                            <w:top w:val="none" w:sz="0" w:space="0" w:color="auto"/>
                            <w:left w:val="none" w:sz="0" w:space="0" w:color="auto"/>
                            <w:bottom w:val="none" w:sz="0" w:space="0" w:color="auto"/>
                            <w:right w:val="none" w:sz="0" w:space="0" w:color="auto"/>
                          </w:divBdr>
                          <w:divsChild>
                            <w:div w:id="598172908">
                              <w:marLeft w:val="0"/>
                              <w:marRight w:val="0"/>
                              <w:marTop w:val="0"/>
                              <w:marBottom w:val="0"/>
                              <w:divBdr>
                                <w:top w:val="none" w:sz="0" w:space="0" w:color="auto"/>
                                <w:left w:val="none" w:sz="0" w:space="0" w:color="auto"/>
                                <w:bottom w:val="none" w:sz="0" w:space="0" w:color="auto"/>
                                <w:right w:val="none" w:sz="0" w:space="0" w:color="auto"/>
                              </w:divBdr>
                              <w:divsChild>
                                <w:div w:id="16312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389847">
      <w:bodyDiv w:val="1"/>
      <w:marLeft w:val="0"/>
      <w:marRight w:val="0"/>
      <w:marTop w:val="0"/>
      <w:marBottom w:val="0"/>
      <w:divBdr>
        <w:top w:val="none" w:sz="0" w:space="0" w:color="auto"/>
        <w:left w:val="none" w:sz="0" w:space="0" w:color="auto"/>
        <w:bottom w:val="none" w:sz="0" w:space="0" w:color="auto"/>
        <w:right w:val="none" w:sz="0" w:space="0" w:color="auto"/>
      </w:divBdr>
    </w:div>
    <w:div w:id="921724565">
      <w:bodyDiv w:val="1"/>
      <w:marLeft w:val="0"/>
      <w:marRight w:val="0"/>
      <w:marTop w:val="0"/>
      <w:marBottom w:val="0"/>
      <w:divBdr>
        <w:top w:val="none" w:sz="0" w:space="0" w:color="auto"/>
        <w:left w:val="none" w:sz="0" w:space="0" w:color="auto"/>
        <w:bottom w:val="none" w:sz="0" w:space="0" w:color="auto"/>
        <w:right w:val="none" w:sz="0" w:space="0" w:color="auto"/>
      </w:divBdr>
    </w:div>
    <w:div w:id="927153950">
      <w:bodyDiv w:val="1"/>
      <w:marLeft w:val="0"/>
      <w:marRight w:val="0"/>
      <w:marTop w:val="0"/>
      <w:marBottom w:val="0"/>
      <w:divBdr>
        <w:top w:val="none" w:sz="0" w:space="0" w:color="auto"/>
        <w:left w:val="none" w:sz="0" w:space="0" w:color="auto"/>
        <w:bottom w:val="none" w:sz="0" w:space="0" w:color="auto"/>
        <w:right w:val="none" w:sz="0" w:space="0" w:color="auto"/>
      </w:divBdr>
    </w:div>
    <w:div w:id="938100270">
      <w:bodyDiv w:val="1"/>
      <w:marLeft w:val="0"/>
      <w:marRight w:val="0"/>
      <w:marTop w:val="0"/>
      <w:marBottom w:val="0"/>
      <w:divBdr>
        <w:top w:val="none" w:sz="0" w:space="0" w:color="auto"/>
        <w:left w:val="none" w:sz="0" w:space="0" w:color="auto"/>
        <w:bottom w:val="none" w:sz="0" w:space="0" w:color="auto"/>
        <w:right w:val="none" w:sz="0" w:space="0" w:color="auto"/>
      </w:divBdr>
    </w:div>
    <w:div w:id="1070158312">
      <w:bodyDiv w:val="1"/>
      <w:marLeft w:val="0"/>
      <w:marRight w:val="0"/>
      <w:marTop w:val="0"/>
      <w:marBottom w:val="0"/>
      <w:divBdr>
        <w:top w:val="none" w:sz="0" w:space="0" w:color="auto"/>
        <w:left w:val="none" w:sz="0" w:space="0" w:color="auto"/>
        <w:bottom w:val="none" w:sz="0" w:space="0" w:color="auto"/>
        <w:right w:val="none" w:sz="0" w:space="0" w:color="auto"/>
      </w:divBdr>
    </w:div>
    <w:div w:id="1334726071">
      <w:bodyDiv w:val="1"/>
      <w:marLeft w:val="0"/>
      <w:marRight w:val="0"/>
      <w:marTop w:val="0"/>
      <w:marBottom w:val="0"/>
      <w:divBdr>
        <w:top w:val="none" w:sz="0" w:space="0" w:color="auto"/>
        <w:left w:val="none" w:sz="0" w:space="0" w:color="auto"/>
        <w:bottom w:val="none" w:sz="0" w:space="0" w:color="auto"/>
        <w:right w:val="none" w:sz="0" w:space="0" w:color="auto"/>
      </w:divBdr>
    </w:div>
    <w:div w:id="1353803140">
      <w:bodyDiv w:val="1"/>
      <w:marLeft w:val="0"/>
      <w:marRight w:val="0"/>
      <w:marTop w:val="0"/>
      <w:marBottom w:val="0"/>
      <w:divBdr>
        <w:top w:val="none" w:sz="0" w:space="0" w:color="auto"/>
        <w:left w:val="none" w:sz="0" w:space="0" w:color="auto"/>
        <w:bottom w:val="none" w:sz="0" w:space="0" w:color="auto"/>
        <w:right w:val="none" w:sz="0" w:space="0" w:color="auto"/>
      </w:divBdr>
    </w:div>
    <w:div w:id="1365790701">
      <w:bodyDiv w:val="1"/>
      <w:marLeft w:val="0"/>
      <w:marRight w:val="0"/>
      <w:marTop w:val="0"/>
      <w:marBottom w:val="0"/>
      <w:divBdr>
        <w:top w:val="none" w:sz="0" w:space="0" w:color="auto"/>
        <w:left w:val="none" w:sz="0" w:space="0" w:color="auto"/>
        <w:bottom w:val="none" w:sz="0" w:space="0" w:color="auto"/>
        <w:right w:val="none" w:sz="0" w:space="0" w:color="auto"/>
      </w:divBdr>
    </w:div>
    <w:div w:id="1437601039">
      <w:bodyDiv w:val="1"/>
      <w:marLeft w:val="0"/>
      <w:marRight w:val="0"/>
      <w:marTop w:val="0"/>
      <w:marBottom w:val="0"/>
      <w:divBdr>
        <w:top w:val="none" w:sz="0" w:space="0" w:color="auto"/>
        <w:left w:val="none" w:sz="0" w:space="0" w:color="auto"/>
        <w:bottom w:val="none" w:sz="0" w:space="0" w:color="auto"/>
        <w:right w:val="none" w:sz="0" w:space="0" w:color="auto"/>
      </w:divBdr>
    </w:div>
    <w:div w:id="1514606181">
      <w:bodyDiv w:val="1"/>
      <w:marLeft w:val="0"/>
      <w:marRight w:val="0"/>
      <w:marTop w:val="0"/>
      <w:marBottom w:val="0"/>
      <w:divBdr>
        <w:top w:val="none" w:sz="0" w:space="0" w:color="auto"/>
        <w:left w:val="none" w:sz="0" w:space="0" w:color="auto"/>
        <w:bottom w:val="none" w:sz="0" w:space="0" w:color="auto"/>
        <w:right w:val="none" w:sz="0" w:space="0" w:color="auto"/>
      </w:divBdr>
    </w:div>
    <w:div w:id="1573537682">
      <w:bodyDiv w:val="1"/>
      <w:marLeft w:val="0"/>
      <w:marRight w:val="0"/>
      <w:marTop w:val="0"/>
      <w:marBottom w:val="0"/>
      <w:divBdr>
        <w:top w:val="none" w:sz="0" w:space="0" w:color="auto"/>
        <w:left w:val="none" w:sz="0" w:space="0" w:color="auto"/>
        <w:bottom w:val="none" w:sz="0" w:space="0" w:color="auto"/>
        <w:right w:val="none" w:sz="0" w:space="0" w:color="auto"/>
      </w:divBdr>
    </w:div>
    <w:div w:id="1625774823">
      <w:bodyDiv w:val="1"/>
      <w:marLeft w:val="0"/>
      <w:marRight w:val="0"/>
      <w:marTop w:val="0"/>
      <w:marBottom w:val="0"/>
      <w:divBdr>
        <w:top w:val="none" w:sz="0" w:space="0" w:color="auto"/>
        <w:left w:val="none" w:sz="0" w:space="0" w:color="auto"/>
        <w:bottom w:val="none" w:sz="0" w:space="0" w:color="auto"/>
        <w:right w:val="none" w:sz="0" w:space="0" w:color="auto"/>
      </w:divBdr>
      <w:divsChild>
        <w:div w:id="1053969593">
          <w:marLeft w:val="0"/>
          <w:marRight w:val="0"/>
          <w:marTop w:val="0"/>
          <w:marBottom w:val="0"/>
          <w:divBdr>
            <w:top w:val="none" w:sz="0" w:space="0" w:color="auto"/>
            <w:left w:val="none" w:sz="0" w:space="0" w:color="auto"/>
            <w:bottom w:val="none" w:sz="0" w:space="0" w:color="auto"/>
            <w:right w:val="none" w:sz="0" w:space="0" w:color="auto"/>
          </w:divBdr>
          <w:divsChild>
            <w:div w:id="41251259">
              <w:marLeft w:val="0"/>
              <w:marRight w:val="0"/>
              <w:marTop w:val="0"/>
              <w:marBottom w:val="0"/>
              <w:divBdr>
                <w:top w:val="none" w:sz="0" w:space="0" w:color="auto"/>
                <w:left w:val="none" w:sz="0" w:space="0" w:color="auto"/>
                <w:bottom w:val="none" w:sz="0" w:space="0" w:color="auto"/>
                <w:right w:val="none" w:sz="0" w:space="0" w:color="auto"/>
              </w:divBdr>
              <w:divsChild>
                <w:div w:id="92366892">
                  <w:marLeft w:val="0"/>
                  <w:marRight w:val="0"/>
                  <w:marTop w:val="0"/>
                  <w:marBottom w:val="0"/>
                  <w:divBdr>
                    <w:top w:val="none" w:sz="0" w:space="0" w:color="auto"/>
                    <w:left w:val="none" w:sz="0" w:space="0" w:color="auto"/>
                    <w:bottom w:val="none" w:sz="0" w:space="0" w:color="auto"/>
                    <w:right w:val="none" w:sz="0" w:space="0" w:color="auto"/>
                  </w:divBdr>
                  <w:divsChild>
                    <w:div w:id="1026981443">
                      <w:marLeft w:val="0"/>
                      <w:marRight w:val="0"/>
                      <w:marTop w:val="0"/>
                      <w:marBottom w:val="0"/>
                      <w:divBdr>
                        <w:top w:val="none" w:sz="0" w:space="0" w:color="auto"/>
                        <w:left w:val="none" w:sz="0" w:space="0" w:color="auto"/>
                        <w:bottom w:val="none" w:sz="0" w:space="0" w:color="auto"/>
                        <w:right w:val="none" w:sz="0" w:space="0" w:color="auto"/>
                      </w:divBdr>
                      <w:divsChild>
                        <w:div w:id="735738990">
                          <w:marLeft w:val="0"/>
                          <w:marRight w:val="0"/>
                          <w:marTop w:val="0"/>
                          <w:marBottom w:val="0"/>
                          <w:divBdr>
                            <w:top w:val="none" w:sz="0" w:space="0" w:color="auto"/>
                            <w:left w:val="none" w:sz="0" w:space="0" w:color="auto"/>
                            <w:bottom w:val="none" w:sz="0" w:space="0" w:color="auto"/>
                            <w:right w:val="none" w:sz="0" w:space="0" w:color="auto"/>
                          </w:divBdr>
                          <w:divsChild>
                            <w:div w:id="1106190166">
                              <w:marLeft w:val="0"/>
                              <w:marRight w:val="0"/>
                              <w:marTop w:val="0"/>
                              <w:marBottom w:val="0"/>
                              <w:divBdr>
                                <w:top w:val="none" w:sz="0" w:space="0" w:color="auto"/>
                                <w:left w:val="none" w:sz="0" w:space="0" w:color="auto"/>
                                <w:bottom w:val="none" w:sz="0" w:space="0" w:color="auto"/>
                                <w:right w:val="none" w:sz="0" w:space="0" w:color="auto"/>
                              </w:divBdr>
                              <w:divsChild>
                                <w:div w:id="97262452">
                                  <w:marLeft w:val="0"/>
                                  <w:marRight w:val="0"/>
                                  <w:marTop w:val="0"/>
                                  <w:marBottom w:val="0"/>
                                  <w:divBdr>
                                    <w:top w:val="none" w:sz="0" w:space="0" w:color="auto"/>
                                    <w:left w:val="none" w:sz="0" w:space="0" w:color="auto"/>
                                    <w:bottom w:val="none" w:sz="0" w:space="0" w:color="auto"/>
                                    <w:right w:val="none" w:sz="0" w:space="0" w:color="auto"/>
                                  </w:divBdr>
                                  <w:divsChild>
                                    <w:div w:id="478573733">
                                      <w:marLeft w:val="0"/>
                                      <w:marRight w:val="0"/>
                                      <w:marTop w:val="0"/>
                                      <w:marBottom w:val="0"/>
                                      <w:divBdr>
                                        <w:top w:val="none" w:sz="0" w:space="0" w:color="auto"/>
                                        <w:left w:val="none" w:sz="0" w:space="0" w:color="auto"/>
                                        <w:bottom w:val="none" w:sz="0" w:space="0" w:color="auto"/>
                                        <w:right w:val="none" w:sz="0" w:space="0" w:color="auto"/>
                                      </w:divBdr>
                                      <w:divsChild>
                                        <w:div w:id="1071461625">
                                          <w:marLeft w:val="0"/>
                                          <w:marRight w:val="0"/>
                                          <w:marTop w:val="0"/>
                                          <w:marBottom w:val="0"/>
                                          <w:divBdr>
                                            <w:top w:val="none" w:sz="0" w:space="0" w:color="auto"/>
                                            <w:left w:val="none" w:sz="0" w:space="0" w:color="auto"/>
                                            <w:bottom w:val="none" w:sz="0" w:space="0" w:color="auto"/>
                                            <w:right w:val="none" w:sz="0" w:space="0" w:color="auto"/>
                                          </w:divBdr>
                                          <w:divsChild>
                                            <w:div w:id="1584996329">
                                              <w:marLeft w:val="0"/>
                                              <w:marRight w:val="0"/>
                                              <w:marTop w:val="0"/>
                                              <w:marBottom w:val="0"/>
                                              <w:divBdr>
                                                <w:top w:val="none" w:sz="0" w:space="0" w:color="auto"/>
                                                <w:left w:val="none" w:sz="0" w:space="0" w:color="auto"/>
                                                <w:bottom w:val="none" w:sz="0" w:space="0" w:color="auto"/>
                                                <w:right w:val="none" w:sz="0" w:space="0" w:color="auto"/>
                                              </w:divBdr>
                                              <w:divsChild>
                                                <w:div w:id="284699513">
                                                  <w:marLeft w:val="0"/>
                                                  <w:marRight w:val="0"/>
                                                  <w:marTop w:val="0"/>
                                                  <w:marBottom w:val="0"/>
                                                  <w:divBdr>
                                                    <w:top w:val="none" w:sz="0" w:space="0" w:color="auto"/>
                                                    <w:left w:val="none" w:sz="0" w:space="0" w:color="auto"/>
                                                    <w:bottom w:val="none" w:sz="0" w:space="0" w:color="auto"/>
                                                    <w:right w:val="none" w:sz="0" w:space="0" w:color="auto"/>
                                                  </w:divBdr>
                                                  <w:divsChild>
                                                    <w:div w:id="7286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5147">
                                          <w:marLeft w:val="0"/>
                                          <w:marRight w:val="0"/>
                                          <w:marTop w:val="0"/>
                                          <w:marBottom w:val="0"/>
                                          <w:divBdr>
                                            <w:top w:val="none" w:sz="0" w:space="0" w:color="auto"/>
                                            <w:left w:val="none" w:sz="0" w:space="0" w:color="auto"/>
                                            <w:bottom w:val="none" w:sz="0" w:space="0" w:color="auto"/>
                                            <w:right w:val="none" w:sz="0" w:space="0" w:color="auto"/>
                                          </w:divBdr>
                                          <w:divsChild>
                                            <w:div w:id="1467357029">
                                              <w:marLeft w:val="0"/>
                                              <w:marRight w:val="0"/>
                                              <w:marTop w:val="0"/>
                                              <w:marBottom w:val="0"/>
                                              <w:divBdr>
                                                <w:top w:val="none" w:sz="0" w:space="0" w:color="auto"/>
                                                <w:left w:val="none" w:sz="0" w:space="0" w:color="auto"/>
                                                <w:bottom w:val="none" w:sz="0" w:space="0" w:color="auto"/>
                                                <w:right w:val="none" w:sz="0" w:space="0" w:color="auto"/>
                                              </w:divBdr>
                                              <w:divsChild>
                                                <w:div w:id="11600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949229">
          <w:marLeft w:val="0"/>
          <w:marRight w:val="0"/>
          <w:marTop w:val="0"/>
          <w:marBottom w:val="0"/>
          <w:divBdr>
            <w:top w:val="none" w:sz="0" w:space="0" w:color="auto"/>
            <w:left w:val="none" w:sz="0" w:space="0" w:color="auto"/>
            <w:bottom w:val="none" w:sz="0" w:space="0" w:color="auto"/>
            <w:right w:val="none" w:sz="0" w:space="0" w:color="auto"/>
          </w:divBdr>
          <w:divsChild>
            <w:div w:id="308897949">
              <w:marLeft w:val="0"/>
              <w:marRight w:val="0"/>
              <w:marTop w:val="0"/>
              <w:marBottom w:val="0"/>
              <w:divBdr>
                <w:top w:val="none" w:sz="0" w:space="0" w:color="auto"/>
                <w:left w:val="none" w:sz="0" w:space="0" w:color="auto"/>
                <w:bottom w:val="none" w:sz="0" w:space="0" w:color="auto"/>
                <w:right w:val="none" w:sz="0" w:space="0" w:color="auto"/>
              </w:divBdr>
              <w:divsChild>
                <w:div w:id="102845662">
                  <w:marLeft w:val="0"/>
                  <w:marRight w:val="0"/>
                  <w:marTop w:val="0"/>
                  <w:marBottom w:val="0"/>
                  <w:divBdr>
                    <w:top w:val="none" w:sz="0" w:space="0" w:color="auto"/>
                    <w:left w:val="none" w:sz="0" w:space="0" w:color="auto"/>
                    <w:bottom w:val="none" w:sz="0" w:space="0" w:color="auto"/>
                    <w:right w:val="none" w:sz="0" w:space="0" w:color="auto"/>
                  </w:divBdr>
                  <w:divsChild>
                    <w:div w:id="1568801118">
                      <w:marLeft w:val="0"/>
                      <w:marRight w:val="0"/>
                      <w:marTop w:val="0"/>
                      <w:marBottom w:val="0"/>
                      <w:divBdr>
                        <w:top w:val="none" w:sz="0" w:space="0" w:color="auto"/>
                        <w:left w:val="none" w:sz="0" w:space="0" w:color="auto"/>
                        <w:bottom w:val="none" w:sz="0" w:space="0" w:color="auto"/>
                        <w:right w:val="none" w:sz="0" w:space="0" w:color="auto"/>
                      </w:divBdr>
                      <w:divsChild>
                        <w:div w:id="1427537251">
                          <w:marLeft w:val="0"/>
                          <w:marRight w:val="0"/>
                          <w:marTop w:val="0"/>
                          <w:marBottom w:val="0"/>
                          <w:divBdr>
                            <w:top w:val="none" w:sz="0" w:space="0" w:color="auto"/>
                            <w:left w:val="none" w:sz="0" w:space="0" w:color="auto"/>
                            <w:bottom w:val="none" w:sz="0" w:space="0" w:color="auto"/>
                            <w:right w:val="none" w:sz="0" w:space="0" w:color="auto"/>
                          </w:divBdr>
                          <w:divsChild>
                            <w:div w:id="42295552">
                              <w:marLeft w:val="0"/>
                              <w:marRight w:val="0"/>
                              <w:marTop w:val="0"/>
                              <w:marBottom w:val="0"/>
                              <w:divBdr>
                                <w:top w:val="none" w:sz="0" w:space="0" w:color="auto"/>
                                <w:left w:val="none" w:sz="0" w:space="0" w:color="auto"/>
                                <w:bottom w:val="none" w:sz="0" w:space="0" w:color="auto"/>
                                <w:right w:val="none" w:sz="0" w:space="0" w:color="auto"/>
                              </w:divBdr>
                              <w:divsChild>
                                <w:div w:id="1217396893">
                                  <w:marLeft w:val="0"/>
                                  <w:marRight w:val="0"/>
                                  <w:marTop w:val="0"/>
                                  <w:marBottom w:val="0"/>
                                  <w:divBdr>
                                    <w:top w:val="none" w:sz="0" w:space="0" w:color="auto"/>
                                    <w:left w:val="none" w:sz="0" w:space="0" w:color="auto"/>
                                    <w:bottom w:val="none" w:sz="0" w:space="0" w:color="auto"/>
                                    <w:right w:val="none" w:sz="0" w:space="0" w:color="auto"/>
                                  </w:divBdr>
                                  <w:divsChild>
                                    <w:div w:id="1910578512">
                                      <w:marLeft w:val="0"/>
                                      <w:marRight w:val="0"/>
                                      <w:marTop w:val="0"/>
                                      <w:marBottom w:val="0"/>
                                      <w:divBdr>
                                        <w:top w:val="none" w:sz="0" w:space="0" w:color="auto"/>
                                        <w:left w:val="none" w:sz="0" w:space="0" w:color="auto"/>
                                        <w:bottom w:val="none" w:sz="0" w:space="0" w:color="auto"/>
                                        <w:right w:val="none" w:sz="0" w:space="0" w:color="auto"/>
                                      </w:divBdr>
                                      <w:divsChild>
                                        <w:div w:id="100344827">
                                          <w:marLeft w:val="0"/>
                                          <w:marRight w:val="0"/>
                                          <w:marTop w:val="0"/>
                                          <w:marBottom w:val="0"/>
                                          <w:divBdr>
                                            <w:top w:val="none" w:sz="0" w:space="0" w:color="auto"/>
                                            <w:left w:val="none" w:sz="0" w:space="0" w:color="auto"/>
                                            <w:bottom w:val="none" w:sz="0" w:space="0" w:color="auto"/>
                                            <w:right w:val="none" w:sz="0" w:space="0" w:color="auto"/>
                                          </w:divBdr>
                                          <w:divsChild>
                                            <w:div w:id="234240194">
                                              <w:marLeft w:val="0"/>
                                              <w:marRight w:val="0"/>
                                              <w:marTop w:val="0"/>
                                              <w:marBottom w:val="0"/>
                                              <w:divBdr>
                                                <w:top w:val="none" w:sz="0" w:space="0" w:color="auto"/>
                                                <w:left w:val="none" w:sz="0" w:space="0" w:color="auto"/>
                                                <w:bottom w:val="none" w:sz="0" w:space="0" w:color="auto"/>
                                                <w:right w:val="none" w:sz="0" w:space="0" w:color="auto"/>
                                              </w:divBdr>
                                              <w:divsChild>
                                                <w:div w:id="413402193">
                                                  <w:marLeft w:val="0"/>
                                                  <w:marRight w:val="0"/>
                                                  <w:marTop w:val="0"/>
                                                  <w:marBottom w:val="0"/>
                                                  <w:divBdr>
                                                    <w:top w:val="none" w:sz="0" w:space="0" w:color="auto"/>
                                                    <w:left w:val="none" w:sz="0" w:space="0" w:color="auto"/>
                                                    <w:bottom w:val="none" w:sz="0" w:space="0" w:color="auto"/>
                                                    <w:right w:val="none" w:sz="0" w:space="0" w:color="auto"/>
                                                  </w:divBdr>
                                                  <w:divsChild>
                                                    <w:div w:id="268969520">
                                                      <w:marLeft w:val="0"/>
                                                      <w:marRight w:val="0"/>
                                                      <w:marTop w:val="0"/>
                                                      <w:marBottom w:val="0"/>
                                                      <w:divBdr>
                                                        <w:top w:val="none" w:sz="0" w:space="0" w:color="auto"/>
                                                        <w:left w:val="none" w:sz="0" w:space="0" w:color="auto"/>
                                                        <w:bottom w:val="none" w:sz="0" w:space="0" w:color="auto"/>
                                                        <w:right w:val="none" w:sz="0" w:space="0" w:color="auto"/>
                                                      </w:divBdr>
                                                      <w:divsChild>
                                                        <w:div w:id="1291862808">
                                                          <w:marLeft w:val="0"/>
                                                          <w:marRight w:val="0"/>
                                                          <w:marTop w:val="0"/>
                                                          <w:marBottom w:val="0"/>
                                                          <w:divBdr>
                                                            <w:top w:val="none" w:sz="0" w:space="0" w:color="auto"/>
                                                            <w:left w:val="none" w:sz="0" w:space="0" w:color="auto"/>
                                                            <w:bottom w:val="none" w:sz="0" w:space="0" w:color="auto"/>
                                                            <w:right w:val="none" w:sz="0" w:space="0" w:color="auto"/>
                                                          </w:divBdr>
                                                          <w:divsChild>
                                                            <w:div w:id="171802471">
                                                              <w:marLeft w:val="0"/>
                                                              <w:marRight w:val="0"/>
                                                              <w:marTop w:val="0"/>
                                                              <w:marBottom w:val="0"/>
                                                              <w:divBdr>
                                                                <w:top w:val="none" w:sz="0" w:space="0" w:color="auto"/>
                                                                <w:left w:val="none" w:sz="0" w:space="0" w:color="auto"/>
                                                                <w:bottom w:val="none" w:sz="0" w:space="0" w:color="auto"/>
                                                                <w:right w:val="none" w:sz="0" w:space="0" w:color="auto"/>
                                                              </w:divBdr>
                                                              <w:divsChild>
                                                                <w:div w:id="202909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931484">
                                      <w:marLeft w:val="0"/>
                                      <w:marRight w:val="0"/>
                                      <w:marTop w:val="0"/>
                                      <w:marBottom w:val="0"/>
                                      <w:divBdr>
                                        <w:top w:val="none" w:sz="0" w:space="0" w:color="auto"/>
                                        <w:left w:val="none" w:sz="0" w:space="0" w:color="auto"/>
                                        <w:bottom w:val="none" w:sz="0" w:space="0" w:color="auto"/>
                                        <w:right w:val="none" w:sz="0" w:space="0" w:color="auto"/>
                                      </w:divBdr>
                                      <w:divsChild>
                                        <w:div w:id="456526560">
                                          <w:marLeft w:val="0"/>
                                          <w:marRight w:val="0"/>
                                          <w:marTop w:val="0"/>
                                          <w:marBottom w:val="0"/>
                                          <w:divBdr>
                                            <w:top w:val="none" w:sz="0" w:space="0" w:color="auto"/>
                                            <w:left w:val="none" w:sz="0" w:space="0" w:color="auto"/>
                                            <w:bottom w:val="none" w:sz="0" w:space="0" w:color="auto"/>
                                            <w:right w:val="none" w:sz="0" w:space="0" w:color="auto"/>
                                          </w:divBdr>
                                          <w:divsChild>
                                            <w:div w:id="1033844497">
                                              <w:marLeft w:val="0"/>
                                              <w:marRight w:val="0"/>
                                              <w:marTop w:val="0"/>
                                              <w:marBottom w:val="0"/>
                                              <w:divBdr>
                                                <w:top w:val="none" w:sz="0" w:space="0" w:color="auto"/>
                                                <w:left w:val="none" w:sz="0" w:space="0" w:color="auto"/>
                                                <w:bottom w:val="none" w:sz="0" w:space="0" w:color="auto"/>
                                                <w:right w:val="none" w:sz="0" w:space="0" w:color="auto"/>
                                              </w:divBdr>
                                              <w:divsChild>
                                                <w:div w:id="640228055">
                                                  <w:marLeft w:val="0"/>
                                                  <w:marRight w:val="0"/>
                                                  <w:marTop w:val="0"/>
                                                  <w:marBottom w:val="0"/>
                                                  <w:divBdr>
                                                    <w:top w:val="none" w:sz="0" w:space="0" w:color="auto"/>
                                                    <w:left w:val="none" w:sz="0" w:space="0" w:color="auto"/>
                                                    <w:bottom w:val="none" w:sz="0" w:space="0" w:color="auto"/>
                                                    <w:right w:val="none" w:sz="0" w:space="0" w:color="auto"/>
                                                  </w:divBdr>
                                                  <w:divsChild>
                                                    <w:div w:id="2004235632">
                                                      <w:marLeft w:val="0"/>
                                                      <w:marRight w:val="0"/>
                                                      <w:marTop w:val="0"/>
                                                      <w:marBottom w:val="0"/>
                                                      <w:divBdr>
                                                        <w:top w:val="none" w:sz="0" w:space="0" w:color="auto"/>
                                                        <w:left w:val="none" w:sz="0" w:space="0" w:color="auto"/>
                                                        <w:bottom w:val="none" w:sz="0" w:space="0" w:color="auto"/>
                                                        <w:right w:val="none" w:sz="0" w:space="0" w:color="auto"/>
                                                      </w:divBdr>
                                                      <w:divsChild>
                                                        <w:div w:id="1750032644">
                                                          <w:marLeft w:val="0"/>
                                                          <w:marRight w:val="0"/>
                                                          <w:marTop w:val="0"/>
                                                          <w:marBottom w:val="0"/>
                                                          <w:divBdr>
                                                            <w:top w:val="none" w:sz="0" w:space="0" w:color="auto"/>
                                                            <w:left w:val="none" w:sz="0" w:space="0" w:color="auto"/>
                                                            <w:bottom w:val="none" w:sz="0" w:space="0" w:color="auto"/>
                                                            <w:right w:val="none" w:sz="0" w:space="0" w:color="auto"/>
                                                          </w:divBdr>
                                                          <w:divsChild>
                                                            <w:div w:id="5368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70636">
                                                  <w:marLeft w:val="0"/>
                                                  <w:marRight w:val="0"/>
                                                  <w:marTop w:val="0"/>
                                                  <w:marBottom w:val="0"/>
                                                  <w:divBdr>
                                                    <w:top w:val="none" w:sz="0" w:space="0" w:color="auto"/>
                                                    <w:left w:val="none" w:sz="0" w:space="0" w:color="auto"/>
                                                    <w:bottom w:val="none" w:sz="0" w:space="0" w:color="auto"/>
                                                    <w:right w:val="none" w:sz="0" w:space="0" w:color="auto"/>
                                                  </w:divBdr>
                                                  <w:divsChild>
                                                    <w:div w:id="1701543132">
                                                      <w:marLeft w:val="0"/>
                                                      <w:marRight w:val="0"/>
                                                      <w:marTop w:val="0"/>
                                                      <w:marBottom w:val="0"/>
                                                      <w:divBdr>
                                                        <w:top w:val="none" w:sz="0" w:space="0" w:color="auto"/>
                                                        <w:left w:val="none" w:sz="0" w:space="0" w:color="auto"/>
                                                        <w:bottom w:val="none" w:sz="0" w:space="0" w:color="auto"/>
                                                        <w:right w:val="none" w:sz="0" w:space="0" w:color="auto"/>
                                                      </w:divBdr>
                                                      <w:divsChild>
                                                        <w:div w:id="6907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066583">
              <w:marLeft w:val="0"/>
              <w:marRight w:val="0"/>
              <w:marTop w:val="0"/>
              <w:marBottom w:val="0"/>
              <w:divBdr>
                <w:top w:val="none" w:sz="0" w:space="0" w:color="auto"/>
                <w:left w:val="none" w:sz="0" w:space="0" w:color="auto"/>
                <w:bottom w:val="none" w:sz="0" w:space="0" w:color="auto"/>
                <w:right w:val="none" w:sz="0" w:space="0" w:color="auto"/>
              </w:divBdr>
              <w:divsChild>
                <w:div w:id="18442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6936">
      <w:bodyDiv w:val="1"/>
      <w:marLeft w:val="0"/>
      <w:marRight w:val="0"/>
      <w:marTop w:val="0"/>
      <w:marBottom w:val="0"/>
      <w:divBdr>
        <w:top w:val="none" w:sz="0" w:space="0" w:color="auto"/>
        <w:left w:val="none" w:sz="0" w:space="0" w:color="auto"/>
        <w:bottom w:val="none" w:sz="0" w:space="0" w:color="auto"/>
        <w:right w:val="none" w:sz="0" w:space="0" w:color="auto"/>
      </w:divBdr>
    </w:div>
    <w:div w:id="1650670444">
      <w:bodyDiv w:val="1"/>
      <w:marLeft w:val="0"/>
      <w:marRight w:val="0"/>
      <w:marTop w:val="0"/>
      <w:marBottom w:val="0"/>
      <w:divBdr>
        <w:top w:val="none" w:sz="0" w:space="0" w:color="auto"/>
        <w:left w:val="none" w:sz="0" w:space="0" w:color="auto"/>
        <w:bottom w:val="none" w:sz="0" w:space="0" w:color="auto"/>
        <w:right w:val="none" w:sz="0" w:space="0" w:color="auto"/>
      </w:divBdr>
    </w:div>
    <w:div w:id="1684550695">
      <w:bodyDiv w:val="1"/>
      <w:marLeft w:val="0"/>
      <w:marRight w:val="0"/>
      <w:marTop w:val="0"/>
      <w:marBottom w:val="0"/>
      <w:divBdr>
        <w:top w:val="none" w:sz="0" w:space="0" w:color="auto"/>
        <w:left w:val="none" w:sz="0" w:space="0" w:color="auto"/>
        <w:bottom w:val="none" w:sz="0" w:space="0" w:color="auto"/>
        <w:right w:val="none" w:sz="0" w:space="0" w:color="auto"/>
      </w:divBdr>
    </w:div>
    <w:div w:id="1730617370">
      <w:bodyDiv w:val="1"/>
      <w:marLeft w:val="0"/>
      <w:marRight w:val="0"/>
      <w:marTop w:val="0"/>
      <w:marBottom w:val="0"/>
      <w:divBdr>
        <w:top w:val="none" w:sz="0" w:space="0" w:color="auto"/>
        <w:left w:val="none" w:sz="0" w:space="0" w:color="auto"/>
        <w:bottom w:val="none" w:sz="0" w:space="0" w:color="auto"/>
        <w:right w:val="none" w:sz="0" w:space="0" w:color="auto"/>
      </w:divBdr>
    </w:div>
    <w:div w:id="1744987498">
      <w:bodyDiv w:val="1"/>
      <w:marLeft w:val="0"/>
      <w:marRight w:val="0"/>
      <w:marTop w:val="0"/>
      <w:marBottom w:val="0"/>
      <w:divBdr>
        <w:top w:val="none" w:sz="0" w:space="0" w:color="auto"/>
        <w:left w:val="none" w:sz="0" w:space="0" w:color="auto"/>
        <w:bottom w:val="none" w:sz="0" w:space="0" w:color="auto"/>
        <w:right w:val="none" w:sz="0" w:space="0" w:color="auto"/>
      </w:divBdr>
      <w:divsChild>
        <w:div w:id="1918977619">
          <w:marLeft w:val="0"/>
          <w:marRight w:val="0"/>
          <w:marTop w:val="0"/>
          <w:marBottom w:val="0"/>
          <w:divBdr>
            <w:top w:val="none" w:sz="0" w:space="0" w:color="auto"/>
            <w:left w:val="none" w:sz="0" w:space="0" w:color="auto"/>
            <w:bottom w:val="none" w:sz="0" w:space="0" w:color="auto"/>
            <w:right w:val="none" w:sz="0" w:space="0" w:color="auto"/>
          </w:divBdr>
          <w:divsChild>
            <w:div w:id="168838785">
              <w:marLeft w:val="0"/>
              <w:marRight w:val="0"/>
              <w:marTop w:val="0"/>
              <w:marBottom w:val="0"/>
              <w:divBdr>
                <w:top w:val="none" w:sz="0" w:space="0" w:color="auto"/>
                <w:left w:val="none" w:sz="0" w:space="0" w:color="auto"/>
                <w:bottom w:val="none" w:sz="0" w:space="0" w:color="auto"/>
                <w:right w:val="none" w:sz="0" w:space="0" w:color="auto"/>
              </w:divBdr>
              <w:divsChild>
                <w:div w:id="241304530">
                  <w:marLeft w:val="0"/>
                  <w:marRight w:val="0"/>
                  <w:marTop w:val="0"/>
                  <w:marBottom w:val="0"/>
                  <w:divBdr>
                    <w:top w:val="none" w:sz="0" w:space="0" w:color="auto"/>
                    <w:left w:val="none" w:sz="0" w:space="0" w:color="auto"/>
                    <w:bottom w:val="none" w:sz="0" w:space="0" w:color="auto"/>
                    <w:right w:val="none" w:sz="0" w:space="0" w:color="auto"/>
                  </w:divBdr>
                  <w:divsChild>
                    <w:div w:id="557280998">
                      <w:marLeft w:val="0"/>
                      <w:marRight w:val="0"/>
                      <w:marTop w:val="0"/>
                      <w:marBottom w:val="0"/>
                      <w:divBdr>
                        <w:top w:val="none" w:sz="0" w:space="0" w:color="auto"/>
                        <w:left w:val="none" w:sz="0" w:space="0" w:color="auto"/>
                        <w:bottom w:val="none" w:sz="0" w:space="0" w:color="auto"/>
                        <w:right w:val="none" w:sz="0" w:space="0" w:color="auto"/>
                      </w:divBdr>
                      <w:divsChild>
                        <w:div w:id="381101273">
                          <w:marLeft w:val="0"/>
                          <w:marRight w:val="0"/>
                          <w:marTop w:val="0"/>
                          <w:marBottom w:val="0"/>
                          <w:divBdr>
                            <w:top w:val="none" w:sz="0" w:space="0" w:color="auto"/>
                            <w:left w:val="none" w:sz="0" w:space="0" w:color="auto"/>
                            <w:bottom w:val="none" w:sz="0" w:space="0" w:color="auto"/>
                            <w:right w:val="none" w:sz="0" w:space="0" w:color="auto"/>
                          </w:divBdr>
                          <w:divsChild>
                            <w:div w:id="257563080">
                              <w:marLeft w:val="0"/>
                              <w:marRight w:val="0"/>
                              <w:marTop w:val="0"/>
                              <w:marBottom w:val="0"/>
                              <w:divBdr>
                                <w:top w:val="none" w:sz="0" w:space="0" w:color="auto"/>
                                <w:left w:val="none" w:sz="0" w:space="0" w:color="auto"/>
                                <w:bottom w:val="none" w:sz="0" w:space="0" w:color="auto"/>
                                <w:right w:val="none" w:sz="0" w:space="0" w:color="auto"/>
                              </w:divBdr>
                              <w:divsChild>
                                <w:div w:id="461389935">
                                  <w:marLeft w:val="0"/>
                                  <w:marRight w:val="0"/>
                                  <w:marTop w:val="0"/>
                                  <w:marBottom w:val="0"/>
                                  <w:divBdr>
                                    <w:top w:val="none" w:sz="0" w:space="0" w:color="auto"/>
                                    <w:left w:val="none" w:sz="0" w:space="0" w:color="auto"/>
                                    <w:bottom w:val="none" w:sz="0" w:space="0" w:color="auto"/>
                                    <w:right w:val="none" w:sz="0" w:space="0" w:color="auto"/>
                                  </w:divBdr>
                                  <w:divsChild>
                                    <w:div w:id="1529416375">
                                      <w:marLeft w:val="0"/>
                                      <w:marRight w:val="0"/>
                                      <w:marTop w:val="0"/>
                                      <w:marBottom w:val="0"/>
                                      <w:divBdr>
                                        <w:top w:val="none" w:sz="0" w:space="0" w:color="auto"/>
                                        <w:left w:val="none" w:sz="0" w:space="0" w:color="auto"/>
                                        <w:bottom w:val="none" w:sz="0" w:space="0" w:color="auto"/>
                                        <w:right w:val="none" w:sz="0" w:space="0" w:color="auto"/>
                                      </w:divBdr>
                                      <w:divsChild>
                                        <w:div w:id="2108036188">
                                          <w:marLeft w:val="0"/>
                                          <w:marRight w:val="0"/>
                                          <w:marTop w:val="0"/>
                                          <w:marBottom w:val="0"/>
                                          <w:divBdr>
                                            <w:top w:val="none" w:sz="0" w:space="0" w:color="auto"/>
                                            <w:left w:val="none" w:sz="0" w:space="0" w:color="auto"/>
                                            <w:bottom w:val="none" w:sz="0" w:space="0" w:color="auto"/>
                                            <w:right w:val="none" w:sz="0" w:space="0" w:color="auto"/>
                                          </w:divBdr>
                                          <w:divsChild>
                                            <w:div w:id="2048405307">
                                              <w:marLeft w:val="0"/>
                                              <w:marRight w:val="0"/>
                                              <w:marTop w:val="0"/>
                                              <w:marBottom w:val="0"/>
                                              <w:divBdr>
                                                <w:top w:val="none" w:sz="0" w:space="0" w:color="auto"/>
                                                <w:left w:val="none" w:sz="0" w:space="0" w:color="auto"/>
                                                <w:bottom w:val="none" w:sz="0" w:space="0" w:color="auto"/>
                                                <w:right w:val="none" w:sz="0" w:space="0" w:color="auto"/>
                                              </w:divBdr>
                                              <w:divsChild>
                                                <w:div w:id="889533650">
                                                  <w:marLeft w:val="0"/>
                                                  <w:marRight w:val="0"/>
                                                  <w:marTop w:val="0"/>
                                                  <w:marBottom w:val="0"/>
                                                  <w:divBdr>
                                                    <w:top w:val="none" w:sz="0" w:space="0" w:color="auto"/>
                                                    <w:left w:val="none" w:sz="0" w:space="0" w:color="auto"/>
                                                    <w:bottom w:val="none" w:sz="0" w:space="0" w:color="auto"/>
                                                    <w:right w:val="none" w:sz="0" w:space="0" w:color="auto"/>
                                                  </w:divBdr>
                                                  <w:divsChild>
                                                    <w:div w:id="544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9627">
                                          <w:marLeft w:val="0"/>
                                          <w:marRight w:val="0"/>
                                          <w:marTop w:val="0"/>
                                          <w:marBottom w:val="0"/>
                                          <w:divBdr>
                                            <w:top w:val="none" w:sz="0" w:space="0" w:color="auto"/>
                                            <w:left w:val="none" w:sz="0" w:space="0" w:color="auto"/>
                                            <w:bottom w:val="none" w:sz="0" w:space="0" w:color="auto"/>
                                            <w:right w:val="none" w:sz="0" w:space="0" w:color="auto"/>
                                          </w:divBdr>
                                          <w:divsChild>
                                            <w:div w:id="975110559">
                                              <w:marLeft w:val="0"/>
                                              <w:marRight w:val="0"/>
                                              <w:marTop w:val="0"/>
                                              <w:marBottom w:val="0"/>
                                              <w:divBdr>
                                                <w:top w:val="none" w:sz="0" w:space="0" w:color="auto"/>
                                                <w:left w:val="none" w:sz="0" w:space="0" w:color="auto"/>
                                                <w:bottom w:val="none" w:sz="0" w:space="0" w:color="auto"/>
                                                <w:right w:val="none" w:sz="0" w:space="0" w:color="auto"/>
                                              </w:divBdr>
                                              <w:divsChild>
                                                <w:div w:id="2284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28564">
          <w:marLeft w:val="0"/>
          <w:marRight w:val="0"/>
          <w:marTop w:val="0"/>
          <w:marBottom w:val="0"/>
          <w:divBdr>
            <w:top w:val="none" w:sz="0" w:space="0" w:color="auto"/>
            <w:left w:val="none" w:sz="0" w:space="0" w:color="auto"/>
            <w:bottom w:val="none" w:sz="0" w:space="0" w:color="auto"/>
            <w:right w:val="none" w:sz="0" w:space="0" w:color="auto"/>
          </w:divBdr>
          <w:divsChild>
            <w:div w:id="173956899">
              <w:marLeft w:val="0"/>
              <w:marRight w:val="0"/>
              <w:marTop w:val="0"/>
              <w:marBottom w:val="0"/>
              <w:divBdr>
                <w:top w:val="none" w:sz="0" w:space="0" w:color="auto"/>
                <w:left w:val="none" w:sz="0" w:space="0" w:color="auto"/>
                <w:bottom w:val="none" w:sz="0" w:space="0" w:color="auto"/>
                <w:right w:val="none" w:sz="0" w:space="0" w:color="auto"/>
              </w:divBdr>
              <w:divsChild>
                <w:div w:id="618486270">
                  <w:marLeft w:val="0"/>
                  <w:marRight w:val="0"/>
                  <w:marTop w:val="0"/>
                  <w:marBottom w:val="0"/>
                  <w:divBdr>
                    <w:top w:val="none" w:sz="0" w:space="0" w:color="auto"/>
                    <w:left w:val="none" w:sz="0" w:space="0" w:color="auto"/>
                    <w:bottom w:val="none" w:sz="0" w:space="0" w:color="auto"/>
                    <w:right w:val="none" w:sz="0" w:space="0" w:color="auto"/>
                  </w:divBdr>
                  <w:divsChild>
                    <w:div w:id="680935363">
                      <w:marLeft w:val="0"/>
                      <w:marRight w:val="0"/>
                      <w:marTop w:val="0"/>
                      <w:marBottom w:val="0"/>
                      <w:divBdr>
                        <w:top w:val="none" w:sz="0" w:space="0" w:color="auto"/>
                        <w:left w:val="none" w:sz="0" w:space="0" w:color="auto"/>
                        <w:bottom w:val="none" w:sz="0" w:space="0" w:color="auto"/>
                        <w:right w:val="none" w:sz="0" w:space="0" w:color="auto"/>
                      </w:divBdr>
                      <w:divsChild>
                        <w:div w:id="2009945131">
                          <w:marLeft w:val="0"/>
                          <w:marRight w:val="0"/>
                          <w:marTop w:val="0"/>
                          <w:marBottom w:val="0"/>
                          <w:divBdr>
                            <w:top w:val="none" w:sz="0" w:space="0" w:color="auto"/>
                            <w:left w:val="none" w:sz="0" w:space="0" w:color="auto"/>
                            <w:bottom w:val="none" w:sz="0" w:space="0" w:color="auto"/>
                            <w:right w:val="none" w:sz="0" w:space="0" w:color="auto"/>
                          </w:divBdr>
                          <w:divsChild>
                            <w:div w:id="2084640859">
                              <w:marLeft w:val="0"/>
                              <w:marRight w:val="0"/>
                              <w:marTop w:val="0"/>
                              <w:marBottom w:val="0"/>
                              <w:divBdr>
                                <w:top w:val="none" w:sz="0" w:space="0" w:color="auto"/>
                                <w:left w:val="none" w:sz="0" w:space="0" w:color="auto"/>
                                <w:bottom w:val="none" w:sz="0" w:space="0" w:color="auto"/>
                                <w:right w:val="none" w:sz="0" w:space="0" w:color="auto"/>
                              </w:divBdr>
                              <w:divsChild>
                                <w:div w:id="2095517630">
                                  <w:marLeft w:val="0"/>
                                  <w:marRight w:val="0"/>
                                  <w:marTop w:val="0"/>
                                  <w:marBottom w:val="0"/>
                                  <w:divBdr>
                                    <w:top w:val="none" w:sz="0" w:space="0" w:color="auto"/>
                                    <w:left w:val="none" w:sz="0" w:space="0" w:color="auto"/>
                                    <w:bottom w:val="none" w:sz="0" w:space="0" w:color="auto"/>
                                    <w:right w:val="none" w:sz="0" w:space="0" w:color="auto"/>
                                  </w:divBdr>
                                  <w:divsChild>
                                    <w:div w:id="1340697377">
                                      <w:marLeft w:val="0"/>
                                      <w:marRight w:val="0"/>
                                      <w:marTop w:val="0"/>
                                      <w:marBottom w:val="0"/>
                                      <w:divBdr>
                                        <w:top w:val="none" w:sz="0" w:space="0" w:color="auto"/>
                                        <w:left w:val="none" w:sz="0" w:space="0" w:color="auto"/>
                                        <w:bottom w:val="none" w:sz="0" w:space="0" w:color="auto"/>
                                        <w:right w:val="none" w:sz="0" w:space="0" w:color="auto"/>
                                      </w:divBdr>
                                      <w:divsChild>
                                        <w:div w:id="1099762464">
                                          <w:marLeft w:val="0"/>
                                          <w:marRight w:val="0"/>
                                          <w:marTop w:val="0"/>
                                          <w:marBottom w:val="0"/>
                                          <w:divBdr>
                                            <w:top w:val="none" w:sz="0" w:space="0" w:color="auto"/>
                                            <w:left w:val="none" w:sz="0" w:space="0" w:color="auto"/>
                                            <w:bottom w:val="none" w:sz="0" w:space="0" w:color="auto"/>
                                            <w:right w:val="none" w:sz="0" w:space="0" w:color="auto"/>
                                          </w:divBdr>
                                          <w:divsChild>
                                            <w:div w:id="669599921">
                                              <w:marLeft w:val="0"/>
                                              <w:marRight w:val="0"/>
                                              <w:marTop w:val="0"/>
                                              <w:marBottom w:val="0"/>
                                              <w:divBdr>
                                                <w:top w:val="none" w:sz="0" w:space="0" w:color="auto"/>
                                                <w:left w:val="none" w:sz="0" w:space="0" w:color="auto"/>
                                                <w:bottom w:val="none" w:sz="0" w:space="0" w:color="auto"/>
                                                <w:right w:val="none" w:sz="0" w:space="0" w:color="auto"/>
                                              </w:divBdr>
                                              <w:divsChild>
                                                <w:div w:id="2085569468">
                                                  <w:marLeft w:val="0"/>
                                                  <w:marRight w:val="0"/>
                                                  <w:marTop w:val="0"/>
                                                  <w:marBottom w:val="0"/>
                                                  <w:divBdr>
                                                    <w:top w:val="none" w:sz="0" w:space="0" w:color="auto"/>
                                                    <w:left w:val="none" w:sz="0" w:space="0" w:color="auto"/>
                                                    <w:bottom w:val="none" w:sz="0" w:space="0" w:color="auto"/>
                                                    <w:right w:val="none" w:sz="0" w:space="0" w:color="auto"/>
                                                  </w:divBdr>
                                                  <w:divsChild>
                                                    <w:div w:id="1546134951">
                                                      <w:marLeft w:val="0"/>
                                                      <w:marRight w:val="0"/>
                                                      <w:marTop w:val="0"/>
                                                      <w:marBottom w:val="0"/>
                                                      <w:divBdr>
                                                        <w:top w:val="none" w:sz="0" w:space="0" w:color="auto"/>
                                                        <w:left w:val="none" w:sz="0" w:space="0" w:color="auto"/>
                                                        <w:bottom w:val="none" w:sz="0" w:space="0" w:color="auto"/>
                                                        <w:right w:val="none" w:sz="0" w:space="0" w:color="auto"/>
                                                      </w:divBdr>
                                                      <w:divsChild>
                                                        <w:div w:id="528564798">
                                                          <w:marLeft w:val="0"/>
                                                          <w:marRight w:val="0"/>
                                                          <w:marTop w:val="0"/>
                                                          <w:marBottom w:val="0"/>
                                                          <w:divBdr>
                                                            <w:top w:val="none" w:sz="0" w:space="0" w:color="auto"/>
                                                            <w:left w:val="none" w:sz="0" w:space="0" w:color="auto"/>
                                                            <w:bottom w:val="none" w:sz="0" w:space="0" w:color="auto"/>
                                                            <w:right w:val="none" w:sz="0" w:space="0" w:color="auto"/>
                                                          </w:divBdr>
                                                          <w:divsChild>
                                                            <w:div w:id="311371699">
                                                              <w:marLeft w:val="0"/>
                                                              <w:marRight w:val="0"/>
                                                              <w:marTop w:val="0"/>
                                                              <w:marBottom w:val="0"/>
                                                              <w:divBdr>
                                                                <w:top w:val="none" w:sz="0" w:space="0" w:color="auto"/>
                                                                <w:left w:val="none" w:sz="0" w:space="0" w:color="auto"/>
                                                                <w:bottom w:val="none" w:sz="0" w:space="0" w:color="auto"/>
                                                                <w:right w:val="none" w:sz="0" w:space="0" w:color="auto"/>
                                                              </w:divBdr>
                                                              <w:divsChild>
                                                                <w:div w:id="20187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706601">
                                      <w:marLeft w:val="0"/>
                                      <w:marRight w:val="0"/>
                                      <w:marTop w:val="0"/>
                                      <w:marBottom w:val="0"/>
                                      <w:divBdr>
                                        <w:top w:val="none" w:sz="0" w:space="0" w:color="auto"/>
                                        <w:left w:val="none" w:sz="0" w:space="0" w:color="auto"/>
                                        <w:bottom w:val="none" w:sz="0" w:space="0" w:color="auto"/>
                                        <w:right w:val="none" w:sz="0" w:space="0" w:color="auto"/>
                                      </w:divBdr>
                                      <w:divsChild>
                                        <w:div w:id="1487627483">
                                          <w:marLeft w:val="0"/>
                                          <w:marRight w:val="0"/>
                                          <w:marTop w:val="0"/>
                                          <w:marBottom w:val="0"/>
                                          <w:divBdr>
                                            <w:top w:val="none" w:sz="0" w:space="0" w:color="auto"/>
                                            <w:left w:val="none" w:sz="0" w:space="0" w:color="auto"/>
                                            <w:bottom w:val="none" w:sz="0" w:space="0" w:color="auto"/>
                                            <w:right w:val="none" w:sz="0" w:space="0" w:color="auto"/>
                                          </w:divBdr>
                                          <w:divsChild>
                                            <w:div w:id="456490128">
                                              <w:marLeft w:val="0"/>
                                              <w:marRight w:val="0"/>
                                              <w:marTop w:val="0"/>
                                              <w:marBottom w:val="0"/>
                                              <w:divBdr>
                                                <w:top w:val="none" w:sz="0" w:space="0" w:color="auto"/>
                                                <w:left w:val="none" w:sz="0" w:space="0" w:color="auto"/>
                                                <w:bottom w:val="none" w:sz="0" w:space="0" w:color="auto"/>
                                                <w:right w:val="none" w:sz="0" w:space="0" w:color="auto"/>
                                              </w:divBdr>
                                              <w:divsChild>
                                                <w:div w:id="374084400">
                                                  <w:marLeft w:val="0"/>
                                                  <w:marRight w:val="0"/>
                                                  <w:marTop w:val="0"/>
                                                  <w:marBottom w:val="0"/>
                                                  <w:divBdr>
                                                    <w:top w:val="none" w:sz="0" w:space="0" w:color="auto"/>
                                                    <w:left w:val="none" w:sz="0" w:space="0" w:color="auto"/>
                                                    <w:bottom w:val="none" w:sz="0" w:space="0" w:color="auto"/>
                                                    <w:right w:val="none" w:sz="0" w:space="0" w:color="auto"/>
                                                  </w:divBdr>
                                                  <w:divsChild>
                                                    <w:div w:id="1819959233">
                                                      <w:marLeft w:val="0"/>
                                                      <w:marRight w:val="0"/>
                                                      <w:marTop w:val="0"/>
                                                      <w:marBottom w:val="0"/>
                                                      <w:divBdr>
                                                        <w:top w:val="none" w:sz="0" w:space="0" w:color="auto"/>
                                                        <w:left w:val="none" w:sz="0" w:space="0" w:color="auto"/>
                                                        <w:bottom w:val="none" w:sz="0" w:space="0" w:color="auto"/>
                                                        <w:right w:val="none" w:sz="0" w:space="0" w:color="auto"/>
                                                      </w:divBdr>
                                                      <w:divsChild>
                                                        <w:div w:id="708186379">
                                                          <w:marLeft w:val="0"/>
                                                          <w:marRight w:val="0"/>
                                                          <w:marTop w:val="0"/>
                                                          <w:marBottom w:val="0"/>
                                                          <w:divBdr>
                                                            <w:top w:val="none" w:sz="0" w:space="0" w:color="auto"/>
                                                            <w:left w:val="none" w:sz="0" w:space="0" w:color="auto"/>
                                                            <w:bottom w:val="none" w:sz="0" w:space="0" w:color="auto"/>
                                                            <w:right w:val="none" w:sz="0" w:space="0" w:color="auto"/>
                                                          </w:divBdr>
                                                          <w:divsChild>
                                                            <w:div w:id="445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0464">
                                                  <w:marLeft w:val="0"/>
                                                  <w:marRight w:val="0"/>
                                                  <w:marTop w:val="0"/>
                                                  <w:marBottom w:val="0"/>
                                                  <w:divBdr>
                                                    <w:top w:val="none" w:sz="0" w:space="0" w:color="auto"/>
                                                    <w:left w:val="none" w:sz="0" w:space="0" w:color="auto"/>
                                                    <w:bottom w:val="none" w:sz="0" w:space="0" w:color="auto"/>
                                                    <w:right w:val="none" w:sz="0" w:space="0" w:color="auto"/>
                                                  </w:divBdr>
                                                  <w:divsChild>
                                                    <w:div w:id="1527526127">
                                                      <w:marLeft w:val="0"/>
                                                      <w:marRight w:val="0"/>
                                                      <w:marTop w:val="0"/>
                                                      <w:marBottom w:val="0"/>
                                                      <w:divBdr>
                                                        <w:top w:val="none" w:sz="0" w:space="0" w:color="auto"/>
                                                        <w:left w:val="none" w:sz="0" w:space="0" w:color="auto"/>
                                                        <w:bottom w:val="none" w:sz="0" w:space="0" w:color="auto"/>
                                                        <w:right w:val="none" w:sz="0" w:space="0" w:color="auto"/>
                                                      </w:divBdr>
                                                      <w:divsChild>
                                                        <w:div w:id="321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216322">
              <w:marLeft w:val="0"/>
              <w:marRight w:val="0"/>
              <w:marTop w:val="0"/>
              <w:marBottom w:val="0"/>
              <w:divBdr>
                <w:top w:val="none" w:sz="0" w:space="0" w:color="auto"/>
                <w:left w:val="none" w:sz="0" w:space="0" w:color="auto"/>
                <w:bottom w:val="none" w:sz="0" w:space="0" w:color="auto"/>
                <w:right w:val="none" w:sz="0" w:space="0" w:color="auto"/>
              </w:divBdr>
              <w:divsChild>
                <w:div w:id="15832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303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1192</Words>
  <Characters>6800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Angela Bergerson</cp:lastModifiedBy>
  <cp:revision>2</cp:revision>
  <dcterms:created xsi:type="dcterms:W3CDTF">2025-06-18T20:44:00Z</dcterms:created>
  <dcterms:modified xsi:type="dcterms:W3CDTF">2025-06-18T20:44:00Z</dcterms:modified>
  <cp:category/>
</cp:coreProperties>
</file>