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8D8B" w14:textId="54ED2B51" w:rsidR="00482309" w:rsidRDefault="00F97CC7">
      <w:pPr>
        <w:spacing w:after="140"/>
        <w:jc w:val="center"/>
      </w:pPr>
      <w:r>
        <w:rPr>
          <w:b/>
          <w:color w:val="9E7E38"/>
          <w:sz w:val="28"/>
        </w:rPr>
        <w:t>Class 36 Application</w:t>
      </w:r>
    </w:p>
    <w:p w14:paraId="73D9B25C" w14:textId="77777777" w:rsidR="00482309" w:rsidRDefault="00F97CC7">
      <w:pPr>
        <w:spacing w:after="120"/>
        <w:jc w:val="center"/>
      </w:pPr>
      <w:r>
        <w:rPr>
          <w:i/>
          <w:sz w:val="20"/>
        </w:rPr>
        <w:t>A civic leadership experience of the Metrocrest Area Chamber</w:t>
      </w:r>
    </w:p>
    <w:tbl>
      <w:tblPr>
        <w:tblW w:w="0" w:type="auto"/>
        <w:jc w:val="center"/>
        <w:tblLook w:val="04A0" w:firstRow="1" w:lastRow="0" w:firstColumn="1" w:lastColumn="0" w:noHBand="0" w:noVBand="1"/>
      </w:tblPr>
      <w:tblGrid>
        <w:gridCol w:w="10358"/>
      </w:tblGrid>
      <w:tr w:rsidR="00482309" w14:paraId="66693CC5" w14:textId="77777777">
        <w:trPr>
          <w:jc w:val="center"/>
        </w:trPr>
        <w:tc>
          <w:tcPr>
            <w:tcW w:w="10368" w:type="dxa"/>
            <w:tcBorders>
              <w:top w:val="single" w:sz="4" w:space="0" w:color="9E7E38"/>
              <w:left w:val="single" w:sz="4" w:space="0" w:color="9E7E38"/>
              <w:bottom w:val="single" w:sz="4" w:space="0" w:color="9E7E38"/>
              <w:right w:val="single" w:sz="4" w:space="0" w:color="9E7E38"/>
            </w:tcBorders>
            <w:shd w:val="clear" w:color="auto" w:fill="F7F3EA"/>
          </w:tcPr>
          <w:p w14:paraId="019C5B5A" w14:textId="77777777" w:rsidR="00482309" w:rsidRDefault="00F97CC7">
            <w:pPr>
              <w:spacing w:after="0"/>
            </w:pPr>
            <w:r>
              <w:t>Leadership Metrocrest brings together emerging and established leaders from business, education, nonprofit, government, and community organizations. Participants gain direct access to the people, places, issues, and opportunities shaping Addison, Carrollton, and Farmers Branch.</w:t>
            </w:r>
          </w:p>
        </w:tc>
      </w:tr>
    </w:tbl>
    <w:p w14:paraId="6E4D50CB" w14:textId="77777777" w:rsidR="00482309" w:rsidRDefault="00F97CC7">
      <w:pPr>
        <w:pStyle w:val="Heading1"/>
      </w:pPr>
      <w:r>
        <w:t>Before You Apply</w:t>
      </w:r>
    </w:p>
    <w:p w14:paraId="27217163" w14:textId="77777777" w:rsidR="00482309" w:rsidRDefault="00F97CC7">
      <w:pPr>
        <w:pStyle w:val="Instruction"/>
      </w:pPr>
      <w:r>
        <w:t>Please review the program commitment before submitting your application. Dates may be adjusted by the Metrocrest Area Chamber as needed.</w:t>
      </w:r>
    </w:p>
    <w:tbl>
      <w:tblPr>
        <w:tblW w:w="0" w:type="auto"/>
        <w:jc w:val="center"/>
        <w:tblLayout w:type="fixed"/>
        <w:tblLook w:val="04A0" w:firstRow="1" w:lastRow="0" w:firstColumn="1" w:lastColumn="0" w:noHBand="0" w:noVBand="1"/>
      </w:tblPr>
      <w:tblGrid>
        <w:gridCol w:w="2880"/>
        <w:gridCol w:w="6192"/>
      </w:tblGrid>
      <w:tr w:rsidR="00482309" w14:paraId="5B782689"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49079D55" w14:textId="77777777" w:rsidR="00482309" w:rsidRDefault="00F97CC7">
            <w:pPr>
              <w:spacing w:after="0"/>
            </w:pPr>
            <w:r>
              <w:rPr>
                <w:b/>
                <w:sz w:val="18"/>
              </w:rPr>
              <w:t>Application deadline</w:t>
            </w:r>
          </w:p>
        </w:tc>
        <w:tc>
          <w:tcPr>
            <w:tcW w:w="6192" w:type="dxa"/>
            <w:tcBorders>
              <w:top w:val="single" w:sz="4" w:space="0" w:color="D9D9D9"/>
              <w:left w:val="single" w:sz="4" w:space="0" w:color="D9D9D9"/>
              <w:bottom w:val="single" w:sz="4" w:space="0" w:color="D9D9D9"/>
              <w:right w:val="single" w:sz="4" w:space="0" w:color="D9D9D9"/>
            </w:tcBorders>
            <w:vAlign w:val="center"/>
          </w:tcPr>
          <w:p w14:paraId="442BB2D3" w14:textId="77777777" w:rsidR="00482309" w:rsidRDefault="00F97CC7">
            <w:pPr>
              <w:spacing w:after="0"/>
            </w:pPr>
            <w:r>
              <w:rPr>
                <w:sz w:val="18"/>
              </w:rPr>
              <w:t>July 15, 2026</w:t>
            </w:r>
          </w:p>
        </w:tc>
      </w:tr>
      <w:tr w:rsidR="00482309" w14:paraId="026B4304"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2B6B4677" w14:textId="77777777" w:rsidR="00482309" w:rsidRDefault="00F97CC7">
            <w:pPr>
              <w:spacing w:after="0"/>
            </w:pPr>
            <w:r>
              <w:rPr>
                <w:b/>
                <w:sz w:val="18"/>
              </w:rPr>
              <w:t>Applicant notification</w:t>
            </w:r>
          </w:p>
        </w:tc>
        <w:tc>
          <w:tcPr>
            <w:tcW w:w="6192" w:type="dxa"/>
            <w:tcBorders>
              <w:top w:val="single" w:sz="4" w:space="0" w:color="D9D9D9"/>
              <w:left w:val="single" w:sz="4" w:space="0" w:color="D9D9D9"/>
              <w:bottom w:val="single" w:sz="4" w:space="0" w:color="D9D9D9"/>
              <w:right w:val="single" w:sz="4" w:space="0" w:color="D9D9D9"/>
            </w:tcBorders>
            <w:vAlign w:val="center"/>
          </w:tcPr>
          <w:p w14:paraId="4D7AFDE6" w14:textId="77777777" w:rsidR="00482309" w:rsidRDefault="00F97CC7">
            <w:pPr>
              <w:spacing w:after="0"/>
            </w:pPr>
            <w:r>
              <w:rPr>
                <w:sz w:val="18"/>
              </w:rPr>
              <w:t>No later than August 1, 2026</w:t>
            </w:r>
          </w:p>
        </w:tc>
      </w:tr>
      <w:tr w:rsidR="00482309" w14:paraId="006B65E6"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67F6977D" w14:textId="77777777" w:rsidR="00482309" w:rsidRDefault="00F97CC7">
            <w:pPr>
              <w:spacing w:after="0"/>
            </w:pPr>
            <w:r>
              <w:rPr>
                <w:b/>
                <w:sz w:val="18"/>
              </w:rPr>
              <w:t>Tuition due</w:t>
            </w:r>
          </w:p>
        </w:tc>
        <w:tc>
          <w:tcPr>
            <w:tcW w:w="6192" w:type="dxa"/>
            <w:tcBorders>
              <w:top w:val="single" w:sz="4" w:space="0" w:color="D9D9D9"/>
              <w:left w:val="single" w:sz="4" w:space="0" w:color="D9D9D9"/>
              <w:bottom w:val="single" w:sz="4" w:space="0" w:color="D9D9D9"/>
              <w:right w:val="single" w:sz="4" w:space="0" w:color="D9D9D9"/>
            </w:tcBorders>
            <w:vAlign w:val="center"/>
          </w:tcPr>
          <w:p w14:paraId="7A1E889A" w14:textId="77777777" w:rsidR="00482309" w:rsidRDefault="00F97CC7">
            <w:pPr>
              <w:spacing w:after="0"/>
            </w:pPr>
            <w:r>
              <w:rPr>
                <w:sz w:val="18"/>
              </w:rPr>
              <w:t>September 1, 2026</w:t>
            </w:r>
          </w:p>
        </w:tc>
      </w:tr>
      <w:tr w:rsidR="00482309" w14:paraId="759A2B67"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3330D60A" w14:textId="77777777" w:rsidR="00482309" w:rsidRDefault="00F97CC7">
            <w:pPr>
              <w:spacing w:after="0"/>
            </w:pPr>
            <w:r>
              <w:rPr>
                <w:b/>
                <w:sz w:val="18"/>
              </w:rPr>
              <w:t>Tuition</w:t>
            </w:r>
          </w:p>
        </w:tc>
        <w:tc>
          <w:tcPr>
            <w:tcW w:w="6192" w:type="dxa"/>
            <w:tcBorders>
              <w:top w:val="single" w:sz="4" w:space="0" w:color="D9D9D9"/>
              <w:left w:val="single" w:sz="4" w:space="0" w:color="D9D9D9"/>
              <w:bottom w:val="single" w:sz="4" w:space="0" w:color="D9D9D9"/>
              <w:right w:val="single" w:sz="4" w:space="0" w:color="D9D9D9"/>
            </w:tcBorders>
            <w:vAlign w:val="center"/>
          </w:tcPr>
          <w:p w14:paraId="39BA7998" w14:textId="77777777" w:rsidR="00E37309" w:rsidRDefault="00F97CC7">
            <w:pPr>
              <w:spacing w:after="0"/>
              <w:rPr>
                <w:sz w:val="18"/>
              </w:rPr>
            </w:pPr>
            <w:r>
              <w:rPr>
                <w:sz w:val="18"/>
              </w:rPr>
              <w:t xml:space="preserve">$1,300 for Chamber members or individuals sponsored by Chamber members; </w:t>
            </w:r>
          </w:p>
          <w:p w14:paraId="738FFAEC" w14:textId="67E79135" w:rsidR="00482309" w:rsidRDefault="00F97CC7">
            <w:pPr>
              <w:spacing w:after="0"/>
            </w:pPr>
            <w:r>
              <w:rPr>
                <w:sz w:val="18"/>
              </w:rPr>
              <w:t>$1,500 for non-members</w:t>
            </w:r>
          </w:p>
        </w:tc>
      </w:tr>
      <w:tr w:rsidR="00482309" w14:paraId="785735B9"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367FF3CC" w14:textId="77777777" w:rsidR="00482309" w:rsidRDefault="00F97CC7">
            <w:pPr>
              <w:spacing w:after="0"/>
            </w:pPr>
            <w:r>
              <w:rPr>
                <w:b/>
                <w:sz w:val="18"/>
              </w:rPr>
              <w:t>Attendance requirement</w:t>
            </w:r>
          </w:p>
        </w:tc>
        <w:tc>
          <w:tcPr>
            <w:tcW w:w="6192" w:type="dxa"/>
            <w:tcBorders>
              <w:top w:val="single" w:sz="4" w:space="0" w:color="D9D9D9"/>
              <w:left w:val="single" w:sz="4" w:space="0" w:color="D9D9D9"/>
              <w:bottom w:val="single" w:sz="4" w:space="0" w:color="D9D9D9"/>
              <w:right w:val="single" w:sz="4" w:space="0" w:color="D9D9D9"/>
            </w:tcBorders>
            <w:vAlign w:val="center"/>
          </w:tcPr>
          <w:p w14:paraId="1375D550" w14:textId="77777777" w:rsidR="004A07D8" w:rsidRPr="004A07D8" w:rsidRDefault="004A07D8" w:rsidP="004A07D8">
            <w:pPr>
              <w:spacing w:after="0"/>
              <w:rPr>
                <w:sz w:val="18"/>
              </w:rPr>
            </w:pPr>
            <w:r w:rsidRPr="004A07D8">
              <w:rPr>
                <w:sz w:val="18"/>
              </w:rPr>
              <w:t>Leadership Metrocrest requires a significant commitment of time, attention, and active participation. Because each session is designed to build on the full cohort experience, attendance is required.</w:t>
            </w:r>
          </w:p>
          <w:p w14:paraId="2A85203A" w14:textId="77777777" w:rsidR="004A07D8" w:rsidRPr="004A07D8" w:rsidRDefault="004A07D8" w:rsidP="004A07D8">
            <w:pPr>
              <w:spacing w:after="0"/>
              <w:rPr>
                <w:sz w:val="18"/>
              </w:rPr>
            </w:pPr>
          </w:p>
          <w:p w14:paraId="50321375" w14:textId="77777777" w:rsidR="004A07D8" w:rsidRPr="004A07D8" w:rsidRDefault="004A07D8" w:rsidP="004A07D8">
            <w:pPr>
              <w:spacing w:after="0"/>
              <w:rPr>
                <w:sz w:val="18"/>
              </w:rPr>
            </w:pPr>
            <w:r w:rsidRPr="004A07D8">
              <w:rPr>
                <w:sz w:val="18"/>
              </w:rPr>
              <w:t>Participants who miss more than 8 program hours will not be eligible to receive their certificate at graduation. They may continue participating in the current class, but any missed hours above the allowable limit must be completed during the following Leadership Metrocrest program year before a certificate of completion will be awarded.</w:t>
            </w:r>
          </w:p>
          <w:p w14:paraId="2C2146CC" w14:textId="77777777" w:rsidR="004A07D8" w:rsidRPr="004A07D8" w:rsidRDefault="004A07D8" w:rsidP="004A07D8">
            <w:pPr>
              <w:spacing w:after="0"/>
              <w:rPr>
                <w:sz w:val="18"/>
              </w:rPr>
            </w:pPr>
          </w:p>
          <w:p w14:paraId="23D14DBB" w14:textId="77777777" w:rsidR="00482309" w:rsidRDefault="004A07D8" w:rsidP="004A07D8">
            <w:pPr>
              <w:spacing w:after="0"/>
              <w:rPr>
                <w:sz w:val="18"/>
              </w:rPr>
            </w:pPr>
            <w:r w:rsidRPr="004A07D8">
              <w:rPr>
                <w:sz w:val="18"/>
              </w:rPr>
              <w:t>Orientation, the retreat, and any other designated mandatory sessions must be attended in order to successfully complete the program.</w:t>
            </w:r>
          </w:p>
          <w:p w14:paraId="1D021284" w14:textId="77777777" w:rsidR="0066169C" w:rsidRDefault="0066169C" w:rsidP="004A07D8">
            <w:pPr>
              <w:spacing w:after="0"/>
              <w:rPr>
                <w:sz w:val="18"/>
              </w:rPr>
            </w:pPr>
          </w:p>
          <w:p w14:paraId="65B8A9CE" w14:textId="623C7C68" w:rsidR="0066169C" w:rsidRDefault="0066169C" w:rsidP="004A07D8">
            <w:pPr>
              <w:spacing w:after="0"/>
            </w:pPr>
            <w:r w:rsidRPr="0066169C">
              <w:t>Applicants should review the full class schedule before applying and confirm they are able to fully participate.</w:t>
            </w:r>
          </w:p>
        </w:tc>
      </w:tr>
      <w:tr w:rsidR="00C941C0" w14:paraId="2F5C3DE0"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01404341" w14:textId="1864A44E" w:rsidR="00C941C0" w:rsidRDefault="00261428">
            <w:pPr>
              <w:spacing w:after="0"/>
              <w:rPr>
                <w:b/>
                <w:sz w:val="18"/>
              </w:rPr>
            </w:pPr>
            <w:r w:rsidRPr="00261428">
              <w:rPr>
                <w:b/>
                <w:sz w:val="18"/>
              </w:rPr>
              <w:t>Mandatory Dates</w:t>
            </w:r>
          </w:p>
        </w:tc>
        <w:tc>
          <w:tcPr>
            <w:tcW w:w="6192" w:type="dxa"/>
            <w:tcBorders>
              <w:top w:val="single" w:sz="4" w:space="0" w:color="D9D9D9"/>
              <w:left w:val="single" w:sz="4" w:space="0" w:color="D9D9D9"/>
              <w:bottom w:val="single" w:sz="4" w:space="0" w:color="D9D9D9"/>
              <w:right w:val="single" w:sz="4" w:space="0" w:color="D9D9D9"/>
            </w:tcBorders>
            <w:vAlign w:val="center"/>
          </w:tcPr>
          <w:p w14:paraId="1960BDC0" w14:textId="06C5E0DC" w:rsidR="00C941C0" w:rsidRDefault="006C69B1">
            <w:pPr>
              <w:spacing w:after="0"/>
              <w:rPr>
                <w:sz w:val="18"/>
              </w:rPr>
            </w:pPr>
            <w:r w:rsidRPr="006C69B1">
              <w:rPr>
                <w:b/>
                <w:bCs/>
                <w:sz w:val="18"/>
              </w:rPr>
              <w:t>Orientation</w:t>
            </w:r>
            <w:r w:rsidRPr="00CD030D">
              <w:rPr>
                <w:sz w:val="18"/>
              </w:rPr>
              <w:t>: August 26</w:t>
            </w:r>
            <w:r w:rsidR="00AE5CCF" w:rsidRPr="00CD030D">
              <w:rPr>
                <w:sz w:val="18"/>
              </w:rPr>
              <w:t>, 4-6 PM</w:t>
            </w:r>
            <w:r w:rsidRPr="00CD030D">
              <w:rPr>
                <w:sz w:val="18"/>
              </w:rPr>
              <w:br/>
            </w:r>
            <w:r w:rsidRPr="006C69B1">
              <w:rPr>
                <w:b/>
                <w:bCs/>
                <w:sz w:val="18"/>
              </w:rPr>
              <w:t>Retreat</w:t>
            </w:r>
            <w:r w:rsidRPr="00CD030D">
              <w:rPr>
                <w:sz w:val="18"/>
              </w:rPr>
              <w:t xml:space="preserve">: </w:t>
            </w:r>
            <w:r w:rsidR="00AE5CCF" w:rsidRPr="00CD030D">
              <w:rPr>
                <w:sz w:val="18"/>
              </w:rPr>
              <w:t xml:space="preserve">September </w:t>
            </w:r>
            <w:r w:rsidR="00BE20AF">
              <w:rPr>
                <w:sz w:val="18"/>
              </w:rPr>
              <w:t>4</w:t>
            </w:r>
            <w:r w:rsidR="00AE5CCF" w:rsidRPr="00CD030D">
              <w:rPr>
                <w:sz w:val="18"/>
              </w:rPr>
              <w:t>, 8 AM – 5 PM</w:t>
            </w:r>
            <w:r w:rsidRPr="00CD030D">
              <w:rPr>
                <w:sz w:val="18"/>
              </w:rPr>
              <w:br/>
            </w:r>
            <w:r w:rsidR="009670E1">
              <w:rPr>
                <w:b/>
                <w:bCs/>
                <w:sz w:val="18"/>
              </w:rPr>
              <w:t>SIMSOC</w:t>
            </w:r>
            <w:r w:rsidR="009670E1" w:rsidRPr="00CD030D">
              <w:rPr>
                <w:sz w:val="18"/>
              </w:rPr>
              <w:t xml:space="preserve">: January </w:t>
            </w:r>
            <w:r w:rsidR="007579F4">
              <w:rPr>
                <w:sz w:val="18"/>
              </w:rPr>
              <w:t>14</w:t>
            </w:r>
            <w:r w:rsidR="009670E1" w:rsidRPr="00CD030D">
              <w:rPr>
                <w:sz w:val="18"/>
              </w:rPr>
              <w:t>, 8 AM – 5 PM</w:t>
            </w:r>
            <w:r w:rsidR="00AE5CCF" w:rsidRPr="00CD030D">
              <w:rPr>
                <w:sz w:val="18"/>
              </w:rPr>
              <w:br/>
            </w:r>
            <w:r w:rsidRPr="006C69B1">
              <w:rPr>
                <w:b/>
                <w:bCs/>
                <w:sz w:val="18"/>
              </w:rPr>
              <w:t>Austin Legislative Trip</w:t>
            </w:r>
            <w:r w:rsidRPr="00CD030D">
              <w:rPr>
                <w:sz w:val="18"/>
              </w:rPr>
              <w:t xml:space="preserve">: </w:t>
            </w:r>
            <w:r w:rsidR="009670E1" w:rsidRPr="00CD030D">
              <w:rPr>
                <w:sz w:val="18"/>
              </w:rPr>
              <w:t>February 24, 6 AM – February 25</w:t>
            </w:r>
            <w:r w:rsidR="00CD030D" w:rsidRPr="00CD030D">
              <w:rPr>
                <w:sz w:val="18"/>
              </w:rPr>
              <w:t>, 7 PM</w:t>
            </w:r>
          </w:p>
        </w:tc>
      </w:tr>
      <w:tr w:rsidR="00482309" w14:paraId="735A68EF"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44B4FE02" w14:textId="77777777" w:rsidR="00482309" w:rsidRDefault="00F97CC7">
            <w:pPr>
              <w:spacing w:after="0"/>
            </w:pPr>
            <w:r>
              <w:rPr>
                <w:b/>
                <w:sz w:val="18"/>
              </w:rPr>
              <w:t>Required materials</w:t>
            </w:r>
          </w:p>
        </w:tc>
        <w:tc>
          <w:tcPr>
            <w:tcW w:w="6192" w:type="dxa"/>
            <w:tcBorders>
              <w:top w:val="single" w:sz="4" w:space="0" w:color="D9D9D9"/>
              <w:left w:val="single" w:sz="4" w:space="0" w:color="D9D9D9"/>
              <w:bottom w:val="single" w:sz="4" w:space="0" w:color="D9D9D9"/>
              <w:right w:val="single" w:sz="4" w:space="0" w:color="D9D9D9"/>
            </w:tcBorders>
            <w:vAlign w:val="center"/>
          </w:tcPr>
          <w:p w14:paraId="6E8159AE" w14:textId="77777777" w:rsidR="00482309" w:rsidRDefault="00F97CC7">
            <w:pPr>
              <w:spacing w:after="0"/>
            </w:pPr>
            <w:r>
              <w:rPr>
                <w:sz w:val="18"/>
              </w:rPr>
              <w:t>Completed application, resumé, professional bio, headshot, and two letters of recommendation</w:t>
            </w:r>
          </w:p>
        </w:tc>
      </w:tr>
      <w:tr w:rsidR="00482309" w14:paraId="3387FAD1" w14:textId="77777777">
        <w:trPr>
          <w:jc w:val="center"/>
        </w:trPr>
        <w:tc>
          <w:tcPr>
            <w:tcW w:w="2880"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6E789B6C" w14:textId="77777777" w:rsidR="00482309" w:rsidRDefault="00F97CC7">
            <w:pPr>
              <w:spacing w:after="0"/>
            </w:pPr>
            <w:r>
              <w:rPr>
                <w:b/>
                <w:sz w:val="18"/>
              </w:rPr>
              <w:t>Submit to</w:t>
            </w:r>
          </w:p>
        </w:tc>
        <w:tc>
          <w:tcPr>
            <w:tcW w:w="6192" w:type="dxa"/>
            <w:tcBorders>
              <w:top w:val="single" w:sz="4" w:space="0" w:color="D9D9D9"/>
              <w:left w:val="single" w:sz="4" w:space="0" w:color="D9D9D9"/>
              <w:bottom w:val="single" w:sz="4" w:space="0" w:color="D9D9D9"/>
              <w:right w:val="single" w:sz="4" w:space="0" w:color="D9D9D9"/>
            </w:tcBorders>
            <w:vAlign w:val="center"/>
          </w:tcPr>
          <w:p w14:paraId="23EF6F27" w14:textId="77777777" w:rsidR="00482309" w:rsidRDefault="00F97CC7">
            <w:pPr>
              <w:spacing w:after="0"/>
            </w:pPr>
            <w:r>
              <w:rPr>
                <w:sz w:val="18"/>
              </w:rPr>
              <w:t>info@metrocrestchamber.com</w:t>
            </w:r>
          </w:p>
        </w:tc>
      </w:tr>
    </w:tbl>
    <w:p w14:paraId="02AE00FE" w14:textId="77777777" w:rsidR="00482309" w:rsidRDefault="00F97CC7">
      <w:pPr>
        <w:pStyle w:val="Heading1"/>
      </w:pPr>
      <w:r>
        <w:t>Selection Considerations</w:t>
      </w:r>
    </w:p>
    <w:p w14:paraId="6868B450" w14:textId="77777777" w:rsidR="00482309" w:rsidRDefault="00F97CC7">
      <w:r>
        <w:t>Applicants are reviewed based on demonstrated leadership potential, interest in civic and community engagement, commitment to the Metrocrest region, ability to fully participate in the program, and the overall balance of the class across industries, sectors, communities, and perspectives.</w:t>
      </w:r>
    </w:p>
    <w:p w14:paraId="06DB81EE" w14:textId="77777777" w:rsidR="002E58C9" w:rsidRDefault="002E58C9"/>
    <w:p w14:paraId="13DA4911" w14:textId="77777777" w:rsidR="00482309" w:rsidRDefault="00F97CC7">
      <w:pPr>
        <w:pStyle w:val="Heading1"/>
      </w:pPr>
      <w:r>
        <w:lastRenderedPageBreak/>
        <w:t>Applicant Information</w:t>
      </w:r>
    </w:p>
    <w:tbl>
      <w:tblPr>
        <w:tblW w:w="0" w:type="auto"/>
        <w:jc w:val="center"/>
        <w:tblLayout w:type="fixed"/>
        <w:tblLook w:val="04A0" w:firstRow="1" w:lastRow="0" w:firstColumn="1" w:lastColumn="0" w:noHBand="0" w:noVBand="1"/>
      </w:tblPr>
      <w:tblGrid>
        <w:gridCol w:w="3024"/>
        <w:gridCol w:w="6048"/>
      </w:tblGrid>
      <w:tr w:rsidR="00482309" w14:paraId="45A20CDE"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3831E027" w14:textId="77777777" w:rsidR="00482309" w:rsidRDefault="00F97CC7">
            <w:pPr>
              <w:spacing w:after="0"/>
            </w:pPr>
            <w:r>
              <w:rPr>
                <w:b/>
                <w:sz w:val="18"/>
              </w:rPr>
              <w:t>Date of application</w:t>
            </w:r>
          </w:p>
        </w:tc>
        <w:tc>
          <w:tcPr>
            <w:tcW w:w="6048" w:type="dxa"/>
            <w:tcBorders>
              <w:top w:val="single" w:sz="4" w:space="0" w:color="D9D9D9"/>
              <w:left w:val="single" w:sz="4" w:space="0" w:color="D9D9D9"/>
              <w:bottom w:val="single" w:sz="4" w:space="0" w:color="D9D9D9"/>
              <w:right w:val="single" w:sz="4" w:space="0" w:color="D9D9D9"/>
            </w:tcBorders>
            <w:vAlign w:val="center"/>
          </w:tcPr>
          <w:p w14:paraId="6C70FCE0" w14:textId="77777777" w:rsidR="00482309" w:rsidRDefault="00482309">
            <w:pPr>
              <w:spacing w:after="0"/>
            </w:pPr>
          </w:p>
        </w:tc>
      </w:tr>
      <w:tr w:rsidR="00482309" w14:paraId="4AF5926C"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74D48546" w14:textId="77777777" w:rsidR="00482309" w:rsidRDefault="00F97CC7">
            <w:pPr>
              <w:spacing w:after="0"/>
            </w:pPr>
            <w:r>
              <w:rPr>
                <w:b/>
                <w:sz w:val="18"/>
              </w:rPr>
              <w:t>Full name</w:t>
            </w:r>
          </w:p>
        </w:tc>
        <w:tc>
          <w:tcPr>
            <w:tcW w:w="6048" w:type="dxa"/>
            <w:tcBorders>
              <w:top w:val="single" w:sz="4" w:space="0" w:color="D9D9D9"/>
              <w:left w:val="single" w:sz="4" w:space="0" w:color="D9D9D9"/>
              <w:bottom w:val="single" w:sz="4" w:space="0" w:color="D9D9D9"/>
              <w:right w:val="single" w:sz="4" w:space="0" w:color="D9D9D9"/>
            </w:tcBorders>
            <w:vAlign w:val="center"/>
          </w:tcPr>
          <w:p w14:paraId="1809CC76" w14:textId="77777777" w:rsidR="00482309" w:rsidRDefault="00482309">
            <w:pPr>
              <w:spacing w:after="0"/>
            </w:pPr>
          </w:p>
        </w:tc>
      </w:tr>
      <w:tr w:rsidR="00482309" w14:paraId="4E1969A9"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49FF24FB" w14:textId="77777777" w:rsidR="00482309" w:rsidRDefault="00F97CC7">
            <w:pPr>
              <w:spacing w:after="0"/>
            </w:pPr>
            <w:r>
              <w:rPr>
                <w:b/>
                <w:sz w:val="18"/>
              </w:rPr>
              <w:t>Preferred name</w:t>
            </w:r>
          </w:p>
        </w:tc>
        <w:tc>
          <w:tcPr>
            <w:tcW w:w="6048" w:type="dxa"/>
            <w:tcBorders>
              <w:top w:val="single" w:sz="4" w:space="0" w:color="D9D9D9"/>
              <w:left w:val="single" w:sz="4" w:space="0" w:color="D9D9D9"/>
              <w:bottom w:val="single" w:sz="4" w:space="0" w:color="D9D9D9"/>
              <w:right w:val="single" w:sz="4" w:space="0" w:color="D9D9D9"/>
            </w:tcBorders>
            <w:vAlign w:val="center"/>
          </w:tcPr>
          <w:p w14:paraId="5C3A92AA" w14:textId="77777777" w:rsidR="00482309" w:rsidRDefault="00482309">
            <w:pPr>
              <w:spacing w:after="0"/>
            </w:pPr>
          </w:p>
        </w:tc>
      </w:tr>
      <w:tr w:rsidR="00482309" w14:paraId="11E5083D"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3FF7536F" w14:textId="77777777" w:rsidR="00482309" w:rsidRDefault="00F97CC7">
            <w:pPr>
              <w:spacing w:after="0"/>
            </w:pPr>
            <w:r>
              <w:rPr>
                <w:b/>
                <w:sz w:val="18"/>
              </w:rPr>
              <w:t>Company or organization</w:t>
            </w:r>
          </w:p>
        </w:tc>
        <w:tc>
          <w:tcPr>
            <w:tcW w:w="6048" w:type="dxa"/>
            <w:tcBorders>
              <w:top w:val="single" w:sz="4" w:space="0" w:color="D9D9D9"/>
              <w:left w:val="single" w:sz="4" w:space="0" w:color="D9D9D9"/>
              <w:bottom w:val="single" w:sz="4" w:space="0" w:color="D9D9D9"/>
              <w:right w:val="single" w:sz="4" w:space="0" w:color="D9D9D9"/>
            </w:tcBorders>
            <w:vAlign w:val="center"/>
          </w:tcPr>
          <w:p w14:paraId="0E489767" w14:textId="77777777" w:rsidR="00482309" w:rsidRDefault="00482309">
            <w:pPr>
              <w:spacing w:after="0"/>
            </w:pPr>
          </w:p>
        </w:tc>
      </w:tr>
      <w:tr w:rsidR="00482309" w14:paraId="5CE3550E"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1A79BA05" w14:textId="77777777" w:rsidR="00482309" w:rsidRDefault="00F97CC7">
            <w:pPr>
              <w:spacing w:after="0"/>
            </w:pPr>
            <w:r>
              <w:rPr>
                <w:b/>
                <w:sz w:val="18"/>
              </w:rPr>
              <w:t>Title</w:t>
            </w:r>
          </w:p>
        </w:tc>
        <w:tc>
          <w:tcPr>
            <w:tcW w:w="6048" w:type="dxa"/>
            <w:tcBorders>
              <w:top w:val="single" w:sz="4" w:space="0" w:color="D9D9D9"/>
              <w:left w:val="single" w:sz="4" w:space="0" w:color="D9D9D9"/>
              <w:bottom w:val="single" w:sz="4" w:space="0" w:color="D9D9D9"/>
              <w:right w:val="single" w:sz="4" w:space="0" w:color="D9D9D9"/>
            </w:tcBorders>
            <w:vAlign w:val="center"/>
          </w:tcPr>
          <w:p w14:paraId="4AE20B96" w14:textId="77777777" w:rsidR="00482309" w:rsidRDefault="00482309">
            <w:pPr>
              <w:spacing w:after="0"/>
            </w:pPr>
          </w:p>
        </w:tc>
      </w:tr>
      <w:tr w:rsidR="00482309" w14:paraId="36A278ED"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1842D294" w14:textId="77777777" w:rsidR="00482309" w:rsidRDefault="00F97CC7">
            <w:pPr>
              <w:spacing w:after="0"/>
            </w:pPr>
            <w:r>
              <w:rPr>
                <w:b/>
                <w:sz w:val="18"/>
              </w:rPr>
              <w:t>Position and responsibilities</w:t>
            </w:r>
          </w:p>
        </w:tc>
        <w:tc>
          <w:tcPr>
            <w:tcW w:w="6048" w:type="dxa"/>
            <w:tcBorders>
              <w:top w:val="single" w:sz="4" w:space="0" w:color="D9D9D9"/>
              <w:left w:val="single" w:sz="4" w:space="0" w:color="D9D9D9"/>
              <w:bottom w:val="single" w:sz="4" w:space="0" w:color="D9D9D9"/>
              <w:right w:val="single" w:sz="4" w:space="0" w:color="D9D9D9"/>
            </w:tcBorders>
            <w:vAlign w:val="center"/>
          </w:tcPr>
          <w:p w14:paraId="56953F19" w14:textId="77777777" w:rsidR="00482309" w:rsidRDefault="00482309">
            <w:pPr>
              <w:spacing w:after="0"/>
            </w:pPr>
          </w:p>
        </w:tc>
      </w:tr>
      <w:tr w:rsidR="00482309" w14:paraId="07C17F1A"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1205E395" w14:textId="77777777" w:rsidR="00482309" w:rsidRDefault="00F97CC7">
            <w:pPr>
              <w:spacing w:after="0"/>
            </w:pPr>
            <w:r>
              <w:rPr>
                <w:b/>
                <w:sz w:val="18"/>
              </w:rPr>
              <w:t>Work address</w:t>
            </w:r>
          </w:p>
        </w:tc>
        <w:tc>
          <w:tcPr>
            <w:tcW w:w="6048" w:type="dxa"/>
            <w:tcBorders>
              <w:top w:val="single" w:sz="4" w:space="0" w:color="D9D9D9"/>
              <w:left w:val="single" w:sz="4" w:space="0" w:color="D9D9D9"/>
              <w:bottom w:val="single" w:sz="4" w:space="0" w:color="D9D9D9"/>
              <w:right w:val="single" w:sz="4" w:space="0" w:color="D9D9D9"/>
            </w:tcBorders>
            <w:vAlign w:val="center"/>
          </w:tcPr>
          <w:p w14:paraId="06F8898C" w14:textId="77777777" w:rsidR="00482309" w:rsidRDefault="00482309">
            <w:pPr>
              <w:spacing w:after="0"/>
            </w:pPr>
          </w:p>
        </w:tc>
      </w:tr>
      <w:tr w:rsidR="00482309" w14:paraId="3CBEDC1D"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2535C79D" w14:textId="77777777" w:rsidR="00482309" w:rsidRDefault="00F97CC7">
            <w:pPr>
              <w:spacing w:after="0"/>
            </w:pPr>
            <w:r>
              <w:rPr>
                <w:b/>
                <w:sz w:val="18"/>
              </w:rPr>
              <w:t>Direct work phone</w:t>
            </w:r>
          </w:p>
        </w:tc>
        <w:tc>
          <w:tcPr>
            <w:tcW w:w="6048" w:type="dxa"/>
            <w:tcBorders>
              <w:top w:val="single" w:sz="4" w:space="0" w:color="D9D9D9"/>
              <w:left w:val="single" w:sz="4" w:space="0" w:color="D9D9D9"/>
              <w:bottom w:val="single" w:sz="4" w:space="0" w:color="D9D9D9"/>
              <w:right w:val="single" w:sz="4" w:space="0" w:color="D9D9D9"/>
            </w:tcBorders>
            <w:vAlign w:val="center"/>
          </w:tcPr>
          <w:p w14:paraId="1B378A3C" w14:textId="77777777" w:rsidR="00482309" w:rsidRDefault="00482309">
            <w:pPr>
              <w:spacing w:after="0"/>
            </w:pPr>
          </w:p>
        </w:tc>
      </w:tr>
      <w:tr w:rsidR="00482309" w14:paraId="0AD503E6"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010F26D8" w14:textId="77777777" w:rsidR="00482309" w:rsidRDefault="00F97CC7">
            <w:pPr>
              <w:spacing w:after="0"/>
            </w:pPr>
            <w:r>
              <w:rPr>
                <w:b/>
                <w:sz w:val="18"/>
              </w:rPr>
              <w:t>Work email</w:t>
            </w:r>
          </w:p>
        </w:tc>
        <w:tc>
          <w:tcPr>
            <w:tcW w:w="6048" w:type="dxa"/>
            <w:tcBorders>
              <w:top w:val="single" w:sz="4" w:space="0" w:color="D9D9D9"/>
              <w:left w:val="single" w:sz="4" w:space="0" w:color="D9D9D9"/>
              <w:bottom w:val="single" w:sz="4" w:space="0" w:color="D9D9D9"/>
              <w:right w:val="single" w:sz="4" w:space="0" w:color="D9D9D9"/>
            </w:tcBorders>
            <w:vAlign w:val="center"/>
          </w:tcPr>
          <w:p w14:paraId="3D51EBEF" w14:textId="77777777" w:rsidR="00482309" w:rsidRDefault="00482309">
            <w:pPr>
              <w:spacing w:after="0"/>
            </w:pPr>
          </w:p>
        </w:tc>
      </w:tr>
      <w:tr w:rsidR="00482309" w14:paraId="55226594"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290345DA" w14:textId="77777777" w:rsidR="00482309" w:rsidRDefault="00F97CC7">
            <w:pPr>
              <w:spacing w:after="0"/>
            </w:pPr>
            <w:r>
              <w:rPr>
                <w:b/>
                <w:sz w:val="18"/>
              </w:rPr>
              <w:t>Home address</w:t>
            </w:r>
          </w:p>
        </w:tc>
        <w:tc>
          <w:tcPr>
            <w:tcW w:w="6048" w:type="dxa"/>
            <w:tcBorders>
              <w:top w:val="single" w:sz="4" w:space="0" w:color="D9D9D9"/>
              <w:left w:val="single" w:sz="4" w:space="0" w:color="D9D9D9"/>
              <w:bottom w:val="single" w:sz="4" w:space="0" w:color="D9D9D9"/>
              <w:right w:val="single" w:sz="4" w:space="0" w:color="D9D9D9"/>
            </w:tcBorders>
            <w:vAlign w:val="center"/>
          </w:tcPr>
          <w:p w14:paraId="7D9B97FB" w14:textId="77777777" w:rsidR="00482309" w:rsidRDefault="00482309">
            <w:pPr>
              <w:spacing w:after="0"/>
            </w:pPr>
          </w:p>
        </w:tc>
      </w:tr>
      <w:tr w:rsidR="00482309" w14:paraId="0FAD4AA5"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239FC019" w14:textId="77777777" w:rsidR="00482309" w:rsidRDefault="00F97CC7">
            <w:pPr>
              <w:spacing w:after="0"/>
            </w:pPr>
            <w:r>
              <w:rPr>
                <w:b/>
                <w:sz w:val="18"/>
              </w:rPr>
              <w:t>Cell phone</w:t>
            </w:r>
          </w:p>
        </w:tc>
        <w:tc>
          <w:tcPr>
            <w:tcW w:w="6048" w:type="dxa"/>
            <w:tcBorders>
              <w:top w:val="single" w:sz="4" w:space="0" w:color="D9D9D9"/>
              <w:left w:val="single" w:sz="4" w:space="0" w:color="D9D9D9"/>
              <w:bottom w:val="single" w:sz="4" w:space="0" w:color="D9D9D9"/>
              <w:right w:val="single" w:sz="4" w:space="0" w:color="D9D9D9"/>
            </w:tcBorders>
            <w:vAlign w:val="center"/>
          </w:tcPr>
          <w:p w14:paraId="4299570C" w14:textId="77777777" w:rsidR="00482309" w:rsidRDefault="00482309">
            <w:pPr>
              <w:spacing w:after="0"/>
            </w:pPr>
          </w:p>
        </w:tc>
      </w:tr>
      <w:tr w:rsidR="00482309" w14:paraId="4017D325"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061542E8" w14:textId="77777777" w:rsidR="00482309" w:rsidRDefault="00F97CC7">
            <w:pPr>
              <w:spacing w:after="0"/>
            </w:pPr>
            <w:r>
              <w:rPr>
                <w:b/>
                <w:sz w:val="18"/>
              </w:rPr>
              <w:t>Personal email</w:t>
            </w:r>
          </w:p>
        </w:tc>
        <w:tc>
          <w:tcPr>
            <w:tcW w:w="6048" w:type="dxa"/>
            <w:tcBorders>
              <w:top w:val="single" w:sz="4" w:space="0" w:color="D9D9D9"/>
              <w:left w:val="single" w:sz="4" w:space="0" w:color="D9D9D9"/>
              <w:bottom w:val="single" w:sz="4" w:space="0" w:color="D9D9D9"/>
              <w:right w:val="single" w:sz="4" w:space="0" w:color="D9D9D9"/>
            </w:tcBorders>
            <w:vAlign w:val="center"/>
          </w:tcPr>
          <w:p w14:paraId="78B48323" w14:textId="77777777" w:rsidR="00482309" w:rsidRDefault="00482309">
            <w:pPr>
              <w:spacing w:after="0"/>
            </w:pPr>
          </w:p>
        </w:tc>
      </w:tr>
      <w:tr w:rsidR="00482309" w14:paraId="6CFA3D9E"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6D0C0EFA" w14:textId="77777777" w:rsidR="00482309" w:rsidRDefault="00F97CC7">
            <w:pPr>
              <w:spacing w:after="0"/>
            </w:pPr>
            <w:r>
              <w:rPr>
                <w:b/>
                <w:sz w:val="18"/>
              </w:rPr>
              <w:t>Birthday, month/day only</w:t>
            </w:r>
          </w:p>
        </w:tc>
        <w:tc>
          <w:tcPr>
            <w:tcW w:w="6048" w:type="dxa"/>
            <w:tcBorders>
              <w:top w:val="single" w:sz="4" w:space="0" w:color="D9D9D9"/>
              <w:left w:val="single" w:sz="4" w:space="0" w:color="D9D9D9"/>
              <w:bottom w:val="single" w:sz="4" w:space="0" w:color="D9D9D9"/>
              <w:right w:val="single" w:sz="4" w:space="0" w:color="D9D9D9"/>
            </w:tcBorders>
            <w:vAlign w:val="center"/>
          </w:tcPr>
          <w:p w14:paraId="02A7732D" w14:textId="77777777" w:rsidR="00482309" w:rsidRDefault="00482309">
            <w:pPr>
              <w:spacing w:after="0"/>
            </w:pPr>
          </w:p>
        </w:tc>
      </w:tr>
      <w:tr w:rsidR="00316A8C" w14:paraId="7C40B363"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7809012C" w14:textId="13AAC035" w:rsidR="00316A8C" w:rsidRDefault="00316A8C">
            <w:pPr>
              <w:spacing w:after="0"/>
              <w:rPr>
                <w:b/>
                <w:sz w:val="18"/>
              </w:rPr>
            </w:pPr>
            <w:r>
              <w:rPr>
                <w:b/>
                <w:sz w:val="18"/>
              </w:rPr>
              <w:t>Male/Female</w:t>
            </w:r>
          </w:p>
        </w:tc>
        <w:tc>
          <w:tcPr>
            <w:tcW w:w="6048" w:type="dxa"/>
            <w:tcBorders>
              <w:top w:val="single" w:sz="4" w:space="0" w:color="D9D9D9"/>
              <w:left w:val="single" w:sz="4" w:space="0" w:color="D9D9D9"/>
              <w:bottom w:val="single" w:sz="4" w:space="0" w:color="D9D9D9"/>
              <w:right w:val="single" w:sz="4" w:space="0" w:color="D9D9D9"/>
            </w:tcBorders>
            <w:vAlign w:val="center"/>
          </w:tcPr>
          <w:p w14:paraId="0C7EEC6C" w14:textId="77777777" w:rsidR="00316A8C" w:rsidRDefault="00316A8C">
            <w:pPr>
              <w:spacing w:after="0"/>
            </w:pPr>
          </w:p>
        </w:tc>
      </w:tr>
    </w:tbl>
    <w:p w14:paraId="571AC00C" w14:textId="77777777" w:rsidR="00482309" w:rsidRDefault="00F97CC7">
      <w:pPr>
        <w:pStyle w:val="Heading2"/>
      </w:pPr>
      <w:r>
        <w:t>Contact Preference</w:t>
      </w:r>
    </w:p>
    <w:p w14:paraId="3846819F" w14:textId="77777777" w:rsidR="00482309" w:rsidRDefault="00F97CC7">
      <w:pPr>
        <w:spacing w:after="60"/>
        <w:ind w:left="216"/>
      </w:pPr>
      <w:r>
        <w:t>☐ Phone: Cell</w:t>
      </w:r>
    </w:p>
    <w:p w14:paraId="03E794DF" w14:textId="77777777" w:rsidR="00482309" w:rsidRDefault="00F97CC7">
      <w:pPr>
        <w:spacing w:after="60"/>
        <w:ind w:left="216"/>
      </w:pPr>
      <w:r>
        <w:t>☐ Phone: Work</w:t>
      </w:r>
    </w:p>
    <w:p w14:paraId="6646D5E6" w14:textId="77777777" w:rsidR="00482309" w:rsidRDefault="00F97CC7">
      <w:pPr>
        <w:spacing w:after="60"/>
        <w:ind w:left="216"/>
      </w:pPr>
      <w:r>
        <w:t>☐ Email: Personal</w:t>
      </w:r>
    </w:p>
    <w:p w14:paraId="4688BCCF" w14:textId="77777777" w:rsidR="00482309" w:rsidRDefault="00F97CC7">
      <w:pPr>
        <w:spacing w:after="60"/>
        <w:ind w:left="216"/>
      </w:pPr>
      <w:r>
        <w:t>☐ Email: Work</w:t>
      </w:r>
    </w:p>
    <w:p w14:paraId="1B15F3D8" w14:textId="77777777" w:rsidR="00482309" w:rsidRDefault="00F97CC7">
      <w:pPr>
        <w:pStyle w:val="Heading1"/>
      </w:pPr>
      <w:r>
        <w:t>Employer Support and Tuition Responsibility</w:t>
      </w:r>
    </w:p>
    <w:p w14:paraId="34386E3A" w14:textId="77777777" w:rsidR="00482309" w:rsidRDefault="00F97CC7">
      <w:pPr>
        <w:pStyle w:val="Instruction"/>
      </w:pPr>
      <w:r>
        <w:t>Leadership Metrocrest requires time away from regular work responsibilities. Employer support is strongly encouraged for applicants whose participation occurs during business hours.</w:t>
      </w:r>
    </w:p>
    <w:p w14:paraId="73E968DB" w14:textId="77777777" w:rsidR="00482309" w:rsidRDefault="00F97CC7">
      <w:pPr>
        <w:spacing w:after="60"/>
        <w:ind w:left="216"/>
      </w:pPr>
      <w:r>
        <w:t>☐ I have full support of my employer for the time required to participate in this program.</w:t>
      </w:r>
    </w:p>
    <w:p w14:paraId="5C6885D4" w14:textId="77777777" w:rsidR="00482309" w:rsidRDefault="00F97CC7">
      <w:pPr>
        <w:spacing w:after="60"/>
        <w:ind w:left="216"/>
      </w:pPr>
      <w:r>
        <w:t>☐ I do not currently have full employer support.</w:t>
      </w:r>
    </w:p>
    <w:p w14:paraId="30E301FD" w14:textId="77777777" w:rsidR="00482309" w:rsidRDefault="00F97CC7">
      <w:pPr>
        <w:spacing w:after="60"/>
        <w:ind w:left="216"/>
      </w:pPr>
      <w:r>
        <w:t>☐ My employer will pay the tuition.</w:t>
      </w:r>
    </w:p>
    <w:p w14:paraId="0FD016F0" w14:textId="77777777" w:rsidR="00482309" w:rsidRDefault="00F97CC7">
      <w:pPr>
        <w:spacing w:after="60"/>
        <w:ind w:left="216"/>
      </w:pPr>
      <w:r>
        <w:t>☐ I will personally pay the tuition.</w:t>
      </w:r>
    </w:p>
    <w:p w14:paraId="3D0CA85D" w14:textId="77777777" w:rsidR="00482309" w:rsidRDefault="00F97CC7">
      <w:pPr>
        <w:spacing w:after="60"/>
        <w:ind w:left="216"/>
      </w:pPr>
      <w:r>
        <w:t>☐ A sponsor or other organization will pay the tuition.</w:t>
      </w:r>
    </w:p>
    <w:tbl>
      <w:tblPr>
        <w:tblW w:w="0" w:type="auto"/>
        <w:jc w:val="center"/>
        <w:tblLayout w:type="fixed"/>
        <w:tblLook w:val="04A0" w:firstRow="1" w:lastRow="0" w:firstColumn="1" w:lastColumn="0" w:noHBand="0" w:noVBand="1"/>
      </w:tblPr>
      <w:tblGrid>
        <w:gridCol w:w="3024"/>
        <w:gridCol w:w="6048"/>
      </w:tblGrid>
      <w:tr w:rsidR="00482309" w14:paraId="5A1E161C"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29A3D3F3" w14:textId="77777777" w:rsidR="00482309" w:rsidRDefault="00F97CC7">
            <w:pPr>
              <w:spacing w:after="0"/>
            </w:pPr>
            <w:r>
              <w:rPr>
                <w:b/>
                <w:sz w:val="18"/>
              </w:rPr>
              <w:t>Supervisor name</w:t>
            </w:r>
          </w:p>
        </w:tc>
        <w:tc>
          <w:tcPr>
            <w:tcW w:w="6048" w:type="dxa"/>
            <w:tcBorders>
              <w:top w:val="single" w:sz="4" w:space="0" w:color="D9D9D9"/>
              <w:left w:val="single" w:sz="4" w:space="0" w:color="D9D9D9"/>
              <w:bottom w:val="single" w:sz="4" w:space="0" w:color="D9D9D9"/>
              <w:right w:val="single" w:sz="4" w:space="0" w:color="D9D9D9"/>
            </w:tcBorders>
            <w:vAlign w:val="center"/>
          </w:tcPr>
          <w:p w14:paraId="0D06D4CB" w14:textId="77777777" w:rsidR="00482309" w:rsidRDefault="00482309">
            <w:pPr>
              <w:spacing w:after="0"/>
            </w:pPr>
          </w:p>
        </w:tc>
      </w:tr>
      <w:tr w:rsidR="00482309" w14:paraId="1718A03B"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4F430A03" w14:textId="77777777" w:rsidR="00482309" w:rsidRDefault="00F97CC7">
            <w:pPr>
              <w:spacing w:after="0"/>
            </w:pPr>
            <w:r>
              <w:rPr>
                <w:b/>
                <w:sz w:val="18"/>
              </w:rPr>
              <w:t>Supervisor title</w:t>
            </w:r>
          </w:p>
        </w:tc>
        <w:tc>
          <w:tcPr>
            <w:tcW w:w="6048" w:type="dxa"/>
            <w:tcBorders>
              <w:top w:val="single" w:sz="4" w:space="0" w:color="D9D9D9"/>
              <w:left w:val="single" w:sz="4" w:space="0" w:color="D9D9D9"/>
              <w:bottom w:val="single" w:sz="4" w:space="0" w:color="D9D9D9"/>
              <w:right w:val="single" w:sz="4" w:space="0" w:color="D9D9D9"/>
            </w:tcBorders>
            <w:vAlign w:val="center"/>
          </w:tcPr>
          <w:p w14:paraId="59E3E6C3" w14:textId="77777777" w:rsidR="00482309" w:rsidRDefault="00482309">
            <w:pPr>
              <w:spacing w:after="0"/>
            </w:pPr>
          </w:p>
        </w:tc>
      </w:tr>
      <w:tr w:rsidR="00482309" w14:paraId="0AD06DC9"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26C7C5A9" w14:textId="77777777" w:rsidR="00482309" w:rsidRDefault="00F97CC7">
            <w:pPr>
              <w:spacing w:after="0"/>
            </w:pPr>
            <w:r>
              <w:rPr>
                <w:b/>
                <w:sz w:val="18"/>
              </w:rPr>
              <w:t>Supervisor email</w:t>
            </w:r>
          </w:p>
        </w:tc>
        <w:tc>
          <w:tcPr>
            <w:tcW w:w="6048" w:type="dxa"/>
            <w:tcBorders>
              <w:top w:val="single" w:sz="4" w:space="0" w:color="D9D9D9"/>
              <w:left w:val="single" w:sz="4" w:space="0" w:color="D9D9D9"/>
              <w:bottom w:val="single" w:sz="4" w:space="0" w:color="D9D9D9"/>
              <w:right w:val="single" w:sz="4" w:space="0" w:color="D9D9D9"/>
            </w:tcBorders>
            <w:vAlign w:val="center"/>
          </w:tcPr>
          <w:p w14:paraId="58F6B025" w14:textId="77777777" w:rsidR="00482309" w:rsidRDefault="00482309">
            <w:pPr>
              <w:spacing w:after="0"/>
            </w:pPr>
          </w:p>
        </w:tc>
      </w:tr>
      <w:tr w:rsidR="00482309" w14:paraId="2FB19850"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79107289" w14:textId="77777777" w:rsidR="00482309" w:rsidRDefault="00F97CC7">
            <w:pPr>
              <w:spacing w:after="0"/>
            </w:pPr>
            <w:r>
              <w:rPr>
                <w:b/>
                <w:sz w:val="18"/>
              </w:rPr>
              <w:t>Supervisor phone</w:t>
            </w:r>
          </w:p>
        </w:tc>
        <w:tc>
          <w:tcPr>
            <w:tcW w:w="6048" w:type="dxa"/>
            <w:tcBorders>
              <w:top w:val="single" w:sz="4" w:space="0" w:color="D9D9D9"/>
              <w:left w:val="single" w:sz="4" w:space="0" w:color="D9D9D9"/>
              <w:bottom w:val="single" w:sz="4" w:space="0" w:color="D9D9D9"/>
              <w:right w:val="single" w:sz="4" w:space="0" w:color="D9D9D9"/>
            </w:tcBorders>
            <w:vAlign w:val="center"/>
          </w:tcPr>
          <w:p w14:paraId="0706ECA8" w14:textId="77777777" w:rsidR="00482309" w:rsidRDefault="00482309">
            <w:pPr>
              <w:spacing w:after="0"/>
            </w:pPr>
          </w:p>
        </w:tc>
      </w:tr>
    </w:tbl>
    <w:p w14:paraId="4B2D0024" w14:textId="77777777" w:rsidR="00482309" w:rsidRDefault="00F97CC7">
      <w:pPr>
        <w:pStyle w:val="Question"/>
      </w:pPr>
      <w:r>
        <w:t>Employer acknowledgment</w:t>
      </w:r>
    </w:p>
    <w:p w14:paraId="186B3F12" w14:textId="77777777" w:rsidR="00482309" w:rsidRDefault="00F97CC7">
      <w:r>
        <w:t>I understand that Leadership Metrocrest requires the participant to attend orientation, retreat, monthly class sessions, and other required program activities. If selected, this applicant has our support to participate fully in the program.</w:t>
      </w:r>
    </w:p>
    <w:tbl>
      <w:tblPr>
        <w:tblW w:w="0" w:type="auto"/>
        <w:jc w:val="center"/>
        <w:tblLayout w:type="fixed"/>
        <w:tblLook w:val="04A0" w:firstRow="1" w:lastRow="0" w:firstColumn="1" w:lastColumn="0" w:noHBand="0" w:noVBand="1"/>
      </w:tblPr>
      <w:tblGrid>
        <w:gridCol w:w="3024"/>
        <w:gridCol w:w="6048"/>
      </w:tblGrid>
      <w:tr w:rsidR="00482309" w14:paraId="7FB6AE98"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655F4EC8" w14:textId="77777777" w:rsidR="00482309" w:rsidRDefault="00F97CC7">
            <w:pPr>
              <w:spacing w:after="0"/>
            </w:pPr>
            <w:r>
              <w:rPr>
                <w:b/>
                <w:sz w:val="18"/>
              </w:rPr>
              <w:t>Supervisor signature</w:t>
            </w:r>
          </w:p>
        </w:tc>
        <w:tc>
          <w:tcPr>
            <w:tcW w:w="6048" w:type="dxa"/>
            <w:tcBorders>
              <w:top w:val="single" w:sz="4" w:space="0" w:color="D9D9D9"/>
              <w:left w:val="single" w:sz="4" w:space="0" w:color="D9D9D9"/>
              <w:bottom w:val="single" w:sz="4" w:space="0" w:color="D9D9D9"/>
              <w:right w:val="single" w:sz="4" w:space="0" w:color="D9D9D9"/>
            </w:tcBorders>
            <w:vAlign w:val="center"/>
          </w:tcPr>
          <w:p w14:paraId="145E462B" w14:textId="77777777" w:rsidR="00482309" w:rsidRDefault="00482309">
            <w:pPr>
              <w:spacing w:after="0"/>
            </w:pPr>
          </w:p>
        </w:tc>
      </w:tr>
      <w:tr w:rsidR="00482309" w14:paraId="1BAE7D60"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1E54E84B" w14:textId="77777777" w:rsidR="00482309" w:rsidRDefault="00F97CC7">
            <w:pPr>
              <w:spacing w:after="0"/>
            </w:pPr>
            <w:r>
              <w:rPr>
                <w:b/>
                <w:sz w:val="18"/>
              </w:rPr>
              <w:t>Date</w:t>
            </w:r>
          </w:p>
        </w:tc>
        <w:tc>
          <w:tcPr>
            <w:tcW w:w="6048" w:type="dxa"/>
            <w:tcBorders>
              <w:top w:val="single" w:sz="4" w:space="0" w:color="D9D9D9"/>
              <w:left w:val="single" w:sz="4" w:space="0" w:color="D9D9D9"/>
              <w:bottom w:val="single" w:sz="4" w:space="0" w:color="D9D9D9"/>
              <w:right w:val="single" w:sz="4" w:space="0" w:color="D9D9D9"/>
            </w:tcBorders>
            <w:vAlign w:val="center"/>
          </w:tcPr>
          <w:p w14:paraId="3A604E74" w14:textId="77777777" w:rsidR="00482309" w:rsidRDefault="00482309">
            <w:pPr>
              <w:spacing w:after="0"/>
            </w:pPr>
          </w:p>
        </w:tc>
      </w:tr>
    </w:tbl>
    <w:p w14:paraId="7EDEC29F" w14:textId="77777777" w:rsidR="000B0F19" w:rsidRDefault="000B0F19"/>
    <w:p w14:paraId="551EDF0E" w14:textId="77777777" w:rsidR="000B0F19" w:rsidRDefault="000B0F19"/>
    <w:p w14:paraId="100C9F6C" w14:textId="09FDF951" w:rsidR="00482309" w:rsidRDefault="00F97CC7">
      <w:pPr>
        <w:pStyle w:val="Heading1"/>
      </w:pPr>
      <w:r>
        <w:lastRenderedPageBreak/>
        <w:t>Leadership Goals and Community Involvement</w:t>
      </w:r>
    </w:p>
    <w:p w14:paraId="4F4CBA04" w14:textId="77777777" w:rsidR="00482309" w:rsidRDefault="00F97CC7">
      <w:pPr>
        <w:pStyle w:val="Question"/>
      </w:pPr>
      <w:r>
        <w:t>Why are you applying for Leadership Metrocrest at this point in your personal or professional journey?</w:t>
      </w:r>
    </w:p>
    <w:tbl>
      <w:tblPr>
        <w:tblW w:w="0" w:type="auto"/>
        <w:jc w:val="center"/>
        <w:tblLook w:val="04A0" w:firstRow="1" w:lastRow="0" w:firstColumn="1" w:lastColumn="0" w:noHBand="0" w:noVBand="1"/>
      </w:tblPr>
      <w:tblGrid>
        <w:gridCol w:w="10358"/>
      </w:tblGrid>
      <w:tr w:rsidR="00482309" w14:paraId="1CAE1F25" w14:textId="77777777" w:rsidTr="00815530">
        <w:trPr>
          <w:trHeight w:val="2160"/>
          <w:jc w:val="center"/>
        </w:trPr>
        <w:tc>
          <w:tcPr>
            <w:tcW w:w="10368" w:type="dxa"/>
            <w:tcBorders>
              <w:top w:val="single" w:sz="4" w:space="0" w:color="BFBFBF"/>
              <w:left w:val="single" w:sz="4" w:space="0" w:color="BFBFBF"/>
              <w:bottom w:val="single" w:sz="4" w:space="0" w:color="BFBFBF"/>
              <w:right w:val="single" w:sz="4" w:space="0" w:color="BFBFBF"/>
            </w:tcBorders>
          </w:tcPr>
          <w:p w14:paraId="4D8905BE" w14:textId="77777777" w:rsidR="00482309" w:rsidRDefault="00482309">
            <w:pPr>
              <w:spacing w:after="0"/>
            </w:pPr>
          </w:p>
        </w:tc>
      </w:tr>
    </w:tbl>
    <w:p w14:paraId="4325916B" w14:textId="77777777" w:rsidR="00482309" w:rsidRDefault="00F97CC7">
      <w:pPr>
        <w:pStyle w:val="Question"/>
      </w:pPr>
      <w:r>
        <w:t>What specific leadership competencies do you hope to enhance through your participation in Leadership Metrocrest?</w:t>
      </w:r>
    </w:p>
    <w:tbl>
      <w:tblPr>
        <w:tblW w:w="0" w:type="auto"/>
        <w:jc w:val="center"/>
        <w:tblLook w:val="04A0" w:firstRow="1" w:lastRow="0" w:firstColumn="1" w:lastColumn="0" w:noHBand="0" w:noVBand="1"/>
      </w:tblPr>
      <w:tblGrid>
        <w:gridCol w:w="10358"/>
      </w:tblGrid>
      <w:tr w:rsidR="00482309" w14:paraId="5F76850A" w14:textId="77777777" w:rsidTr="00815530">
        <w:trPr>
          <w:trHeight w:val="2160"/>
          <w:jc w:val="center"/>
        </w:trPr>
        <w:tc>
          <w:tcPr>
            <w:tcW w:w="10368" w:type="dxa"/>
            <w:tcBorders>
              <w:top w:val="single" w:sz="4" w:space="0" w:color="BFBFBF"/>
              <w:left w:val="single" w:sz="4" w:space="0" w:color="BFBFBF"/>
              <w:bottom w:val="single" w:sz="4" w:space="0" w:color="BFBFBF"/>
              <w:right w:val="single" w:sz="4" w:space="0" w:color="BFBFBF"/>
            </w:tcBorders>
          </w:tcPr>
          <w:p w14:paraId="13488081" w14:textId="77777777" w:rsidR="00482309" w:rsidRDefault="00482309">
            <w:pPr>
              <w:spacing w:after="0"/>
            </w:pPr>
          </w:p>
        </w:tc>
      </w:tr>
    </w:tbl>
    <w:p w14:paraId="04C10AB9" w14:textId="77777777" w:rsidR="00482309" w:rsidRDefault="00F97CC7">
      <w:pPr>
        <w:pStyle w:val="Question"/>
      </w:pPr>
      <w:r>
        <w:t>What do you hope to contribute to Class 36?</w:t>
      </w:r>
    </w:p>
    <w:tbl>
      <w:tblPr>
        <w:tblW w:w="0" w:type="auto"/>
        <w:jc w:val="center"/>
        <w:tblLook w:val="04A0" w:firstRow="1" w:lastRow="0" w:firstColumn="1" w:lastColumn="0" w:noHBand="0" w:noVBand="1"/>
      </w:tblPr>
      <w:tblGrid>
        <w:gridCol w:w="10358"/>
      </w:tblGrid>
      <w:tr w:rsidR="00482309" w14:paraId="2EB182AC" w14:textId="77777777" w:rsidTr="00815530">
        <w:trPr>
          <w:trHeight w:val="2160"/>
          <w:jc w:val="center"/>
        </w:trPr>
        <w:tc>
          <w:tcPr>
            <w:tcW w:w="10368" w:type="dxa"/>
            <w:tcBorders>
              <w:top w:val="single" w:sz="4" w:space="0" w:color="BFBFBF"/>
              <w:left w:val="single" w:sz="4" w:space="0" w:color="BFBFBF"/>
              <w:bottom w:val="single" w:sz="4" w:space="0" w:color="BFBFBF"/>
              <w:right w:val="single" w:sz="4" w:space="0" w:color="BFBFBF"/>
            </w:tcBorders>
          </w:tcPr>
          <w:p w14:paraId="7CC50DDB" w14:textId="77777777" w:rsidR="00482309" w:rsidRDefault="00482309">
            <w:pPr>
              <w:spacing w:after="0"/>
            </w:pPr>
          </w:p>
        </w:tc>
      </w:tr>
    </w:tbl>
    <w:p w14:paraId="744403CF" w14:textId="77777777" w:rsidR="00482309" w:rsidRDefault="00F97CC7">
      <w:pPr>
        <w:pStyle w:val="Question"/>
      </w:pPr>
      <w:r>
        <w:t>Do you currently volunteer with any organizations? If so, please state the name of the organization and your role or responsibilities.</w:t>
      </w:r>
    </w:p>
    <w:tbl>
      <w:tblPr>
        <w:tblW w:w="0" w:type="auto"/>
        <w:jc w:val="center"/>
        <w:tblLook w:val="04A0" w:firstRow="1" w:lastRow="0" w:firstColumn="1" w:lastColumn="0" w:noHBand="0" w:noVBand="1"/>
      </w:tblPr>
      <w:tblGrid>
        <w:gridCol w:w="10358"/>
      </w:tblGrid>
      <w:tr w:rsidR="00482309" w14:paraId="3F3BEFC0" w14:textId="77777777" w:rsidTr="00815530">
        <w:trPr>
          <w:trHeight w:val="2160"/>
          <w:jc w:val="center"/>
        </w:trPr>
        <w:tc>
          <w:tcPr>
            <w:tcW w:w="10368" w:type="dxa"/>
            <w:tcBorders>
              <w:top w:val="single" w:sz="4" w:space="0" w:color="BFBFBF"/>
              <w:left w:val="single" w:sz="4" w:space="0" w:color="BFBFBF"/>
              <w:bottom w:val="single" w:sz="4" w:space="0" w:color="BFBFBF"/>
              <w:right w:val="single" w:sz="4" w:space="0" w:color="BFBFBF"/>
            </w:tcBorders>
          </w:tcPr>
          <w:p w14:paraId="70531AE6" w14:textId="77777777" w:rsidR="00482309" w:rsidRDefault="00482309">
            <w:pPr>
              <w:spacing w:after="0"/>
            </w:pPr>
          </w:p>
        </w:tc>
      </w:tr>
    </w:tbl>
    <w:p w14:paraId="7336F4B0" w14:textId="77777777" w:rsidR="00482309" w:rsidRDefault="00F97CC7">
      <w:pPr>
        <w:pStyle w:val="Question"/>
      </w:pPr>
      <w:r>
        <w:t>Were you nominated or encouraged to apply by someone? If yes, please list their name and organization, if known.</w:t>
      </w:r>
    </w:p>
    <w:tbl>
      <w:tblPr>
        <w:tblW w:w="0" w:type="auto"/>
        <w:jc w:val="center"/>
        <w:tblLook w:val="04A0" w:firstRow="1" w:lastRow="0" w:firstColumn="1" w:lastColumn="0" w:noHBand="0" w:noVBand="1"/>
      </w:tblPr>
      <w:tblGrid>
        <w:gridCol w:w="10358"/>
      </w:tblGrid>
      <w:tr w:rsidR="00482309" w14:paraId="657F2419" w14:textId="77777777" w:rsidTr="00EF3131">
        <w:trPr>
          <w:trHeight w:val="1440"/>
          <w:jc w:val="center"/>
        </w:trPr>
        <w:tc>
          <w:tcPr>
            <w:tcW w:w="10368" w:type="dxa"/>
            <w:tcBorders>
              <w:top w:val="single" w:sz="4" w:space="0" w:color="BFBFBF"/>
              <w:left w:val="single" w:sz="4" w:space="0" w:color="BFBFBF"/>
              <w:bottom w:val="single" w:sz="4" w:space="0" w:color="BFBFBF"/>
              <w:right w:val="single" w:sz="4" w:space="0" w:color="BFBFBF"/>
            </w:tcBorders>
          </w:tcPr>
          <w:p w14:paraId="1E56080A" w14:textId="77777777" w:rsidR="00482309" w:rsidRDefault="00482309">
            <w:pPr>
              <w:spacing w:after="0"/>
            </w:pPr>
          </w:p>
        </w:tc>
      </w:tr>
    </w:tbl>
    <w:p w14:paraId="24E7FAB4" w14:textId="77777777" w:rsidR="00482309" w:rsidRDefault="00F97CC7">
      <w:pPr>
        <w:pStyle w:val="Heading1"/>
      </w:pPr>
      <w:r>
        <w:lastRenderedPageBreak/>
        <w:t>Your Perspective</w:t>
      </w:r>
    </w:p>
    <w:p w14:paraId="72898083" w14:textId="77777777" w:rsidR="00482309" w:rsidRDefault="00F97CC7">
      <w:r>
        <w:t>We see the challenges of tomorrow and are building leaders to help ensure our community is prepared to grow and evolve. We want you to be part of the solution. We will continue this conversation throughout the course, and we appreciate your candid feedback.</w:t>
      </w:r>
    </w:p>
    <w:p w14:paraId="2014197A" w14:textId="77777777" w:rsidR="00482309" w:rsidRDefault="00F97CC7">
      <w:pPr>
        <w:pStyle w:val="Question"/>
      </w:pPr>
      <w:r>
        <w:t>What do you consider the three most significant challenges facing the Metrocrest area today?</w:t>
      </w:r>
    </w:p>
    <w:tbl>
      <w:tblPr>
        <w:tblW w:w="0" w:type="auto"/>
        <w:jc w:val="center"/>
        <w:tblLook w:val="04A0" w:firstRow="1" w:lastRow="0" w:firstColumn="1" w:lastColumn="0" w:noHBand="0" w:noVBand="1"/>
      </w:tblPr>
      <w:tblGrid>
        <w:gridCol w:w="10358"/>
      </w:tblGrid>
      <w:tr w:rsidR="00482309" w14:paraId="3F830A66" w14:textId="77777777" w:rsidTr="007D6C97">
        <w:trPr>
          <w:trHeight w:val="1872"/>
          <w:jc w:val="center"/>
        </w:trPr>
        <w:tc>
          <w:tcPr>
            <w:tcW w:w="10368" w:type="dxa"/>
            <w:tcBorders>
              <w:top w:val="single" w:sz="4" w:space="0" w:color="BFBFBF"/>
              <w:left w:val="single" w:sz="4" w:space="0" w:color="BFBFBF"/>
              <w:bottom w:val="single" w:sz="4" w:space="0" w:color="BFBFBF"/>
              <w:right w:val="single" w:sz="4" w:space="0" w:color="BFBFBF"/>
            </w:tcBorders>
          </w:tcPr>
          <w:p w14:paraId="3E2228C6" w14:textId="77777777" w:rsidR="00482309" w:rsidRDefault="00482309">
            <w:pPr>
              <w:spacing w:after="0"/>
            </w:pPr>
          </w:p>
        </w:tc>
      </w:tr>
    </w:tbl>
    <w:p w14:paraId="1B3B87CF" w14:textId="77777777" w:rsidR="00482309" w:rsidRDefault="00F97CC7">
      <w:pPr>
        <w:pStyle w:val="Question"/>
      </w:pPr>
      <w:r>
        <w:t>Choose one of the challenges listed above. In your perspective, how could our community address this area of need?</w:t>
      </w:r>
    </w:p>
    <w:tbl>
      <w:tblPr>
        <w:tblW w:w="0" w:type="auto"/>
        <w:jc w:val="center"/>
        <w:tblLook w:val="04A0" w:firstRow="1" w:lastRow="0" w:firstColumn="1" w:lastColumn="0" w:noHBand="0" w:noVBand="1"/>
      </w:tblPr>
      <w:tblGrid>
        <w:gridCol w:w="10358"/>
      </w:tblGrid>
      <w:tr w:rsidR="00482309" w14:paraId="091EC337" w14:textId="77777777" w:rsidTr="007D6C97">
        <w:trPr>
          <w:trHeight w:val="1872"/>
          <w:jc w:val="center"/>
        </w:trPr>
        <w:tc>
          <w:tcPr>
            <w:tcW w:w="10368" w:type="dxa"/>
            <w:tcBorders>
              <w:top w:val="single" w:sz="4" w:space="0" w:color="BFBFBF"/>
              <w:left w:val="single" w:sz="4" w:space="0" w:color="BFBFBF"/>
              <w:bottom w:val="single" w:sz="4" w:space="0" w:color="BFBFBF"/>
              <w:right w:val="single" w:sz="4" w:space="0" w:color="BFBFBF"/>
            </w:tcBorders>
          </w:tcPr>
          <w:p w14:paraId="55D5E0D2" w14:textId="77777777" w:rsidR="00482309" w:rsidRDefault="00482309">
            <w:pPr>
              <w:spacing w:after="0"/>
            </w:pPr>
          </w:p>
        </w:tc>
      </w:tr>
    </w:tbl>
    <w:p w14:paraId="2847063F" w14:textId="77777777" w:rsidR="00482309" w:rsidRDefault="00F97CC7">
      <w:pPr>
        <w:pStyle w:val="Question"/>
      </w:pPr>
      <w:r>
        <w:t>How will your involvement in Leadership Metrocrest assist you in being part of the solution to the challenges described above?</w:t>
      </w:r>
    </w:p>
    <w:tbl>
      <w:tblPr>
        <w:tblW w:w="0" w:type="auto"/>
        <w:jc w:val="center"/>
        <w:tblLook w:val="04A0" w:firstRow="1" w:lastRow="0" w:firstColumn="1" w:lastColumn="0" w:noHBand="0" w:noVBand="1"/>
      </w:tblPr>
      <w:tblGrid>
        <w:gridCol w:w="10358"/>
      </w:tblGrid>
      <w:tr w:rsidR="00482309" w14:paraId="46B4F42E" w14:textId="77777777" w:rsidTr="007D6C97">
        <w:trPr>
          <w:trHeight w:val="1872"/>
          <w:jc w:val="center"/>
        </w:trPr>
        <w:tc>
          <w:tcPr>
            <w:tcW w:w="10368" w:type="dxa"/>
            <w:tcBorders>
              <w:top w:val="single" w:sz="4" w:space="0" w:color="BFBFBF"/>
              <w:left w:val="single" w:sz="4" w:space="0" w:color="BFBFBF"/>
              <w:bottom w:val="single" w:sz="4" w:space="0" w:color="BFBFBF"/>
              <w:right w:val="single" w:sz="4" w:space="0" w:color="BFBFBF"/>
            </w:tcBorders>
          </w:tcPr>
          <w:p w14:paraId="47C75FD9" w14:textId="77777777" w:rsidR="00482309" w:rsidRDefault="00482309">
            <w:pPr>
              <w:spacing w:after="0"/>
            </w:pPr>
          </w:p>
        </w:tc>
      </w:tr>
    </w:tbl>
    <w:p w14:paraId="72E4EF15" w14:textId="77777777" w:rsidR="00482309" w:rsidRDefault="00F97CC7">
      <w:pPr>
        <w:pStyle w:val="Question"/>
      </w:pPr>
      <w:r>
        <w:t>Describe a time you worked with people who had different perspectives, priorities, or backgrounds. What did you learn?</w:t>
      </w:r>
    </w:p>
    <w:tbl>
      <w:tblPr>
        <w:tblW w:w="0" w:type="auto"/>
        <w:jc w:val="center"/>
        <w:tblLook w:val="04A0" w:firstRow="1" w:lastRow="0" w:firstColumn="1" w:lastColumn="0" w:noHBand="0" w:noVBand="1"/>
      </w:tblPr>
      <w:tblGrid>
        <w:gridCol w:w="10358"/>
      </w:tblGrid>
      <w:tr w:rsidR="00482309" w14:paraId="61A3AA93" w14:textId="77777777" w:rsidTr="007D6C97">
        <w:trPr>
          <w:trHeight w:val="1872"/>
          <w:jc w:val="center"/>
        </w:trPr>
        <w:tc>
          <w:tcPr>
            <w:tcW w:w="10368" w:type="dxa"/>
            <w:tcBorders>
              <w:top w:val="single" w:sz="4" w:space="0" w:color="BFBFBF"/>
              <w:left w:val="single" w:sz="4" w:space="0" w:color="BFBFBF"/>
              <w:bottom w:val="single" w:sz="4" w:space="0" w:color="BFBFBF"/>
              <w:right w:val="single" w:sz="4" w:space="0" w:color="BFBFBF"/>
            </w:tcBorders>
          </w:tcPr>
          <w:p w14:paraId="53B4FEE6" w14:textId="77777777" w:rsidR="00482309" w:rsidRDefault="00482309">
            <w:pPr>
              <w:spacing w:after="0"/>
            </w:pPr>
          </w:p>
        </w:tc>
      </w:tr>
    </w:tbl>
    <w:p w14:paraId="62C6B2B2" w14:textId="5278F63A" w:rsidR="00482309" w:rsidRDefault="00F97CC7">
      <w:pPr>
        <w:pStyle w:val="Question"/>
      </w:pPr>
      <w:r>
        <w:t>After graduation, how do you see yourself becoming more involved in the Metrocrest region?</w:t>
      </w:r>
    </w:p>
    <w:tbl>
      <w:tblPr>
        <w:tblW w:w="0" w:type="auto"/>
        <w:jc w:val="center"/>
        <w:tblLook w:val="04A0" w:firstRow="1" w:lastRow="0" w:firstColumn="1" w:lastColumn="0" w:noHBand="0" w:noVBand="1"/>
      </w:tblPr>
      <w:tblGrid>
        <w:gridCol w:w="10358"/>
      </w:tblGrid>
      <w:tr w:rsidR="00482309" w14:paraId="66B1352B" w14:textId="77777777" w:rsidTr="007D6C97">
        <w:trPr>
          <w:trHeight w:val="1872"/>
          <w:jc w:val="center"/>
        </w:trPr>
        <w:tc>
          <w:tcPr>
            <w:tcW w:w="10368" w:type="dxa"/>
            <w:tcBorders>
              <w:top w:val="single" w:sz="4" w:space="0" w:color="BFBFBF"/>
              <w:left w:val="single" w:sz="4" w:space="0" w:color="BFBFBF"/>
              <w:bottom w:val="single" w:sz="4" w:space="0" w:color="BFBFBF"/>
              <w:right w:val="single" w:sz="4" w:space="0" w:color="BFBFBF"/>
            </w:tcBorders>
          </w:tcPr>
          <w:p w14:paraId="7BC243D5" w14:textId="77777777" w:rsidR="00482309" w:rsidRDefault="00482309">
            <w:pPr>
              <w:spacing w:after="0"/>
            </w:pPr>
          </w:p>
        </w:tc>
      </w:tr>
    </w:tbl>
    <w:p w14:paraId="78AE3633" w14:textId="77777777" w:rsidR="00482309" w:rsidRDefault="00F97CC7">
      <w:pPr>
        <w:pStyle w:val="Heading1"/>
      </w:pPr>
      <w:r>
        <w:lastRenderedPageBreak/>
        <w:t>Required Materials Checklist</w:t>
      </w:r>
    </w:p>
    <w:p w14:paraId="4E6236BE" w14:textId="77777777" w:rsidR="00482309" w:rsidRDefault="00F97CC7">
      <w:pPr>
        <w:spacing w:after="60"/>
        <w:ind w:left="216"/>
      </w:pPr>
      <w:r>
        <w:t>☐ Completed application</w:t>
      </w:r>
    </w:p>
    <w:p w14:paraId="28DAE660" w14:textId="77777777" w:rsidR="00482309" w:rsidRDefault="00F97CC7">
      <w:pPr>
        <w:spacing w:after="60"/>
        <w:ind w:left="216"/>
      </w:pPr>
      <w:r>
        <w:t>☐ Current resumé</w:t>
      </w:r>
    </w:p>
    <w:p w14:paraId="70C4B20F" w14:textId="77777777" w:rsidR="00482309" w:rsidRDefault="00F97CC7">
      <w:pPr>
        <w:spacing w:after="60"/>
        <w:ind w:left="216"/>
      </w:pPr>
      <w:r>
        <w:t>☐ Professional bio</w:t>
      </w:r>
    </w:p>
    <w:p w14:paraId="44EFEAB3" w14:textId="77777777" w:rsidR="00482309" w:rsidRDefault="00F97CC7">
      <w:pPr>
        <w:spacing w:after="60"/>
        <w:ind w:left="216"/>
      </w:pPr>
      <w:r>
        <w:t>☐ Headshot</w:t>
      </w:r>
    </w:p>
    <w:p w14:paraId="430BBB9B" w14:textId="77777777" w:rsidR="00482309" w:rsidRDefault="00F97CC7">
      <w:pPr>
        <w:spacing w:after="60"/>
        <w:ind w:left="216"/>
      </w:pPr>
      <w:r>
        <w:t>☐ Two letters of recommendation</w:t>
      </w:r>
    </w:p>
    <w:p w14:paraId="3428F656" w14:textId="77777777" w:rsidR="00482309" w:rsidRDefault="00F97CC7">
      <w:pPr>
        <w:pStyle w:val="Heading1"/>
      </w:pPr>
      <w:r>
        <w:t>Participant Acknowledgments</w:t>
      </w:r>
    </w:p>
    <w:p w14:paraId="227F1098" w14:textId="77777777" w:rsidR="00482309" w:rsidRDefault="00F97CC7">
      <w:pPr>
        <w:spacing w:after="60"/>
        <w:ind w:left="216"/>
      </w:pPr>
      <w:r>
        <w:t>☐ I understand that Leadership Metrocrest is a cohort-based learning experience and requires attendance at orientation, retreat, monthly class sessions, and other required program activities.</w:t>
      </w:r>
    </w:p>
    <w:p w14:paraId="7FAC5867" w14:textId="5548D819" w:rsidR="00482309" w:rsidRDefault="00F97CC7">
      <w:pPr>
        <w:spacing w:after="60"/>
        <w:ind w:left="216"/>
      </w:pPr>
      <w:r>
        <w:t xml:space="preserve">☐ </w:t>
      </w:r>
      <w:r w:rsidR="006A10C9" w:rsidRPr="006A10C9">
        <w:t>I understand that participants who miss more than 8 program hours will not receive a certificate at graduation. Participants may continue attending the remaining class sessions; however, missed hours above the 8-hour limit must be completed during the following Leadership Metrocrest program year before a certificate of completion will be awarded.</w:t>
      </w:r>
    </w:p>
    <w:p w14:paraId="11C868AC" w14:textId="77777777" w:rsidR="00482309" w:rsidRDefault="00F97CC7">
      <w:pPr>
        <w:spacing w:after="60"/>
        <w:ind w:left="216"/>
      </w:pPr>
      <w:r>
        <w:t>☐ I understand that tuition is due September 1, 2026, unless other arrangements have been approved in writing by the Metrocrest Area Chamber.</w:t>
      </w:r>
    </w:p>
    <w:p w14:paraId="50644EB2" w14:textId="77777777" w:rsidR="00482309" w:rsidRDefault="00F97CC7">
      <w:pPr>
        <w:spacing w:after="60"/>
        <w:ind w:left="216"/>
      </w:pPr>
      <w:r>
        <w:t>☐ I understand that submitted application materials may be reviewed by the Leadership Metrocrest selection committee.</w:t>
      </w:r>
    </w:p>
    <w:p w14:paraId="332BF60E" w14:textId="77777777" w:rsidR="00482309" w:rsidRDefault="00F97CC7">
      <w:pPr>
        <w:spacing w:after="60"/>
        <w:ind w:left="216"/>
      </w:pPr>
      <w:r>
        <w:t>☐ I understand that Leadership Metrocrest and the Metrocrest Area Chamber may photograph or record participants during program activities and may use those images in program, Chamber, sponsor, and promotional materials.</w:t>
      </w:r>
    </w:p>
    <w:p w14:paraId="388B4670" w14:textId="77777777" w:rsidR="00482309" w:rsidRDefault="00F97CC7">
      <w:pPr>
        <w:pStyle w:val="Heading1"/>
      </w:pPr>
      <w:r>
        <w:t>Applicant Certification</w:t>
      </w:r>
    </w:p>
    <w:p w14:paraId="5219F7E0" w14:textId="77777777" w:rsidR="00482309" w:rsidRDefault="00F97CC7">
      <w:r>
        <w:t>I certify that the information provided in this application is accurate to the best of my knowledge. If selected, I agree to participate fully in Leadership Metrocrest and uphold the standards and spirit of the program.</w:t>
      </w:r>
    </w:p>
    <w:tbl>
      <w:tblPr>
        <w:tblW w:w="0" w:type="auto"/>
        <w:jc w:val="center"/>
        <w:tblLayout w:type="fixed"/>
        <w:tblLook w:val="04A0" w:firstRow="1" w:lastRow="0" w:firstColumn="1" w:lastColumn="0" w:noHBand="0" w:noVBand="1"/>
      </w:tblPr>
      <w:tblGrid>
        <w:gridCol w:w="3024"/>
        <w:gridCol w:w="6048"/>
      </w:tblGrid>
      <w:tr w:rsidR="00482309" w14:paraId="03CAF388"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49472743" w14:textId="77777777" w:rsidR="00482309" w:rsidRDefault="00F97CC7">
            <w:pPr>
              <w:spacing w:after="0"/>
            </w:pPr>
            <w:r>
              <w:rPr>
                <w:b/>
                <w:sz w:val="18"/>
              </w:rPr>
              <w:t>Printed name</w:t>
            </w:r>
          </w:p>
        </w:tc>
        <w:tc>
          <w:tcPr>
            <w:tcW w:w="6048" w:type="dxa"/>
            <w:tcBorders>
              <w:top w:val="single" w:sz="4" w:space="0" w:color="D9D9D9"/>
              <w:left w:val="single" w:sz="4" w:space="0" w:color="D9D9D9"/>
              <w:bottom w:val="single" w:sz="4" w:space="0" w:color="D9D9D9"/>
              <w:right w:val="single" w:sz="4" w:space="0" w:color="D9D9D9"/>
            </w:tcBorders>
            <w:vAlign w:val="center"/>
          </w:tcPr>
          <w:p w14:paraId="49BA1BD7" w14:textId="77777777" w:rsidR="00482309" w:rsidRDefault="00482309">
            <w:pPr>
              <w:spacing w:after="0"/>
            </w:pPr>
          </w:p>
        </w:tc>
      </w:tr>
      <w:tr w:rsidR="00482309" w14:paraId="5A44629D"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1BED5584" w14:textId="77777777" w:rsidR="00482309" w:rsidRDefault="00F97CC7">
            <w:pPr>
              <w:spacing w:after="0"/>
            </w:pPr>
            <w:r>
              <w:rPr>
                <w:b/>
                <w:sz w:val="18"/>
              </w:rPr>
              <w:t>Signature</w:t>
            </w:r>
          </w:p>
        </w:tc>
        <w:tc>
          <w:tcPr>
            <w:tcW w:w="6048" w:type="dxa"/>
            <w:tcBorders>
              <w:top w:val="single" w:sz="4" w:space="0" w:color="D9D9D9"/>
              <w:left w:val="single" w:sz="4" w:space="0" w:color="D9D9D9"/>
              <w:bottom w:val="single" w:sz="4" w:space="0" w:color="D9D9D9"/>
              <w:right w:val="single" w:sz="4" w:space="0" w:color="D9D9D9"/>
            </w:tcBorders>
            <w:vAlign w:val="center"/>
          </w:tcPr>
          <w:p w14:paraId="7AF669C3" w14:textId="77777777" w:rsidR="00482309" w:rsidRDefault="00482309">
            <w:pPr>
              <w:spacing w:after="0"/>
            </w:pPr>
          </w:p>
        </w:tc>
      </w:tr>
      <w:tr w:rsidR="00482309" w14:paraId="533BC62F" w14:textId="77777777">
        <w:trPr>
          <w:jc w:val="center"/>
        </w:trPr>
        <w:tc>
          <w:tcPr>
            <w:tcW w:w="3024" w:type="dxa"/>
            <w:tcBorders>
              <w:top w:val="single" w:sz="4" w:space="0" w:color="D9D9D9"/>
              <w:left w:val="single" w:sz="4" w:space="0" w:color="D9D9D9"/>
              <w:bottom w:val="single" w:sz="4" w:space="0" w:color="D9D9D9"/>
              <w:right w:val="single" w:sz="4" w:space="0" w:color="D9D9D9"/>
            </w:tcBorders>
            <w:shd w:val="clear" w:color="auto" w:fill="F3F6FA"/>
            <w:vAlign w:val="center"/>
          </w:tcPr>
          <w:p w14:paraId="0C87F5C8" w14:textId="77777777" w:rsidR="00482309" w:rsidRDefault="00F97CC7">
            <w:pPr>
              <w:spacing w:after="0"/>
            </w:pPr>
            <w:r>
              <w:rPr>
                <w:b/>
                <w:sz w:val="18"/>
              </w:rPr>
              <w:t>Date</w:t>
            </w:r>
          </w:p>
        </w:tc>
        <w:tc>
          <w:tcPr>
            <w:tcW w:w="6048" w:type="dxa"/>
            <w:tcBorders>
              <w:top w:val="single" w:sz="4" w:space="0" w:color="D9D9D9"/>
              <w:left w:val="single" w:sz="4" w:space="0" w:color="D9D9D9"/>
              <w:bottom w:val="single" w:sz="4" w:space="0" w:color="D9D9D9"/>
              <w:right w:val="single" w:sz="4" w:space="0" w:color="D9D9D9"/>
            </w:tcBorders>
            <w:vAlign w:val="center"/>
          </w:tcPr>
          <w:p w14:paraId="56ECBDD7" w14:textId="77777777" w:rsidR="00482309" w:rsidRDefault="00482309">
            <w:pPr>
              <w:spacing w:after="0"/>
            </w:pPr>
          </w:p>
        </w:tc>
      </w:tr>
    </w:tbl>
    <w:p w14:paraId="372ED430" w14:textId="77777777" w:rsidR="00482309" w:rsidRDefault="00F97CC7">
      <w:pPr>
        <w:pStyle w:val="Heading1"/>
      </w:pPr>
      <w:r>
        <w:t>What Happens Next</w:t>
      </w:r>
    </w:p>
    <w:p w14:paraId="1A8F0A7C" w14:textId="77777777" w:rsidR="00482309" w:rsidRDefault="00F97CC7">
      <w:pPr>
        <w:ind w:left="288"/>
      </w:pPr>
      <w:r>
        <w:rPr>
          <w:b/>
        </w:rPr>
        <w:t xml:space="preserve">1. </w:t>
      </w:r>
      <w:r>
        <w:t>Submit your completed application and all required materials by the deadline.</w:t>
      </w:r>
    </w:p>
    <w:p w14:paraId="7C91F0BD" w14:textId="77777777" w:rsidR="00482309" w:rsidRDefault="00F97CC7">
      <w:pPr>
        <w:ind w:left="288"/>
      </w:pPr>
      <w:r>
        <w:rPr>
          <w:b/>
        </w:rPr>
        <w:t xml:space="preserve">2. </w:t>
      </w:r>
      <w:r>
        <w:t>Applications are reviewed by the selection committee.</w:t>
      </w:r>
    </w:p>
    <w:p w14:paraId="05CD7D9F" w14:textId="77777777" w:rsidR="00482309" w:rsidRDefault="00F97CC7">
      <w:pPr>
        <w:ind w:left="288"/>
      </w:pPr>
      <w:r>
        <w:rPr>
          <w:b/>
        </w:rPr>
        <w:t xml:space="preserve">3. </w:t>
      </w:r>
      <w:r>
        <w:t>Selected applicants are notified by the stated notification date.</w:t>
      </w:r>
    </w:p>
    <w:p w14:paraId="3758F316" w14:textId="77777777" w:rsidR="00482309" w:rsidRDefault="00F97CC7">
      <w:pPr>
        <w:ind w:left="288"/>
      </w:pPr>
      <w:r>
        <w:rPr>
          <w:b/>
        </w:rPr>
        <w:t xml:space="preserve">4. </w:t>
      </w:r>
      <w:r>
        <w:t>Tuition is due by the stated payment deadline.</w:t>
      </w:r>
    </w:p>
    <w:p w14:paraId="6A7260EA" w14:textId="77777777" w:rsidR="00482309" w:rsidRDefault="00F97CC7">
      <w:pPr>
        <w:ind w:left="288"/>
      </w:pPr>
      <w:r>
        <w:rPr>
          <w:b/>
        </w:rPr>
        <w:t xml:space="preserve">5. </w:t>
      </w:r>
      <w:r>
        <w:t>Class participation begins with orientation and retreat.</w:t>
      </w:r>
    </w:p>
    <w:p w14:paraId="40FCED9D" w14:textId="77777777" w:rsidR="00482309" w:rsidRDefault="00F97CC7">
      <w:pPr>
        <w:pStyle w:val="Heading1"/>
      </w:pPr>
      <w:r>
        <w:t>Submission Instructions</w:t>
      </w:r>
    </w:p>
    <w:p w14:paraId="42347C7F" w14:textId="77777777" w:rsidR="00482309" w:rsidRDefault="00F97CC7">
      <w:r>
        <w:rPr>
          <w:b/>
        </w:rPr>
        <w:t>Return application and all required documents by email to info@metrocrestchamber.com</w:t>
      </w:r>
      <w:r>
        <w:t>.</w:t>
      </w:r>
    </w:p>
    <w:p w14:paraId="7298F385" w14:textId="77777777" w:rsidR="00482309" w:rsidRDefault="00F97CC7">
      <w:pPr>
        <w:jc w:val="center"/>
      </w:pPr>
      <w:r>
        <w:rPr>
          <w:b/>
          <w:color w:val="9E7E38"/>
          <w:sz w:val="22"/>
        </w:rPr>
        <w:t>Applications are due by July 15, 2026.</w:t>
      </w:r>
    </w:p>
    <w:sectPr w:rsidR="00482309" w:rsidSect="00034616">
      <w:headerReference w:type="default" r:id="rId8"/>
      <w:footerReference w:type="default" r:id="rId9"/>
      <w:pgSz w:w="12240" w:h="15840"/>
      <w:pgMar w:top="893" w:right="936" w:bottom="792" w:left="936" w:header="720" w:footer="720" w:gutter="0"/>
      <w:pgBorders w:offsetFrom="page">
        <w:top w:val="single" w:sz="8" w:space="24" w:color="9E7E38"/>
        <w:left w:val="single" w:sz="8" w:space="24" w:color="9E7E38"/>
        <w:bottom w:val="single" w:sz="8" w:space="24" w:color="9E7E38"/>
        <w:right w:val="single" w:sz="8" w:space="24" w:color="9E7E38"/>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466A" w14:textId="77777777" w:rsidR="00BE499C" w:rsidRDefault="00BE499C">
      <w:pPr>
        <w:spacing w:after="0" w:line="240" w:lineRule="auto"/>
      </w:pPr>
      <w:r>
        <w:separator/>
      </w:r>
    </w:p>
  </w:endnote>
  <w:endnote w:type="continuationSeparator" w:id="0">
    <w:p w14:paraId="717F0CB8" w14:textId="77777777" w:rsidR="00BE499C" w:rsidRDefault="00BE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1E52" w14:textId="77777777" w:rsidR="00482309" w:rsidRDefault="00F97CC7">
    <w:pPr>
      <w:pStyle w:val="Footer"/>
      <w:jc w:val="center"/>
    </w:pPr>
    <w:r>
      <w:rPr>
        <w:color w:val="646464"/>
        <w:sz w:val="16"/>
      </w:rPr>
      <w:t>Leadership Metrocrest Class 36 Application | Metrocrest Area Chamber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6109" w14:textId="77777777" w:rsidR="00BE499C" w:rsidRDefault="00BE499C">
      <w:pPr>
        <w:spacing w:after="0" w:line="240" w:lineRule="auto"/>
      </w:pPr>
      <w:r>
        <w:separator/>
      </w:r>
    </w:p>
  </w:footnote>
  <w:footnote w:type="continuationSeparator" w:id="0">
    <w:p w14:paraId="31F9F61E" w14:textId="77777777" w:rsidR="00BE499C" w:rsidRDefault="00BE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A549" w14:textId="3FA0C8E8" w:rsidR="00482309" w:rsidRPr="00F4450A" w:rsidRDefault="00F4450A" w:rsidP="00F4450A">
    <w:pPr>
      <w:pStyle w:val="Header"/>
      <w:jc w:val="center"/>
    </w:pPr>
    <w:r>
      <w:rPr>
        <w:noProof/>
      </w:rPr>
      <w:drawing>
        <wp:inline distT="0" distB="0" distL="0" distR="0" wp14:anchorId="16485050" wp14:editId="3408288C">
          <wp:extent cx="2895600" cy="812712"/>
          <wp:effectExtent l="0" t="0" r="0" b="0"/>
          <wp:docPr id="149263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51737" name="Picture 236951737"/>
                  <pic:cNvPicPr/>
                </pic:nvPicPr>
                <pic:blipFill>
                  <a:blip r:embed="rId1"/>
                  <a:stretch>
                    <a:fillRect/>
                  </a:stretch>
                </pic:blipFill>
                <pic:spPr>
                  <a:xfrm>
                    <a:off x="0" y="0"/>
                    <a:ext cx="2930212" cy="822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9515771">
    <w:abstractNumId w:val="8"/>
  </w:num>
  <w:num w:numId="2" w16cid:durableId="1546017921">
    <w:abstractNumId w:val="6"/>
  </w:num>
  <w:num w:numId="3" w16cid:durableId="467287907">
    <w:abstractNumId w:val="5"/>
  </w:num>
  <w:num w:numId="4" w16cid:durableId="1302347070">
    <w:abstractNumId w:val="4"/>
  </w:num>
  <w:num w:numId="5" w16cid:durableId="129175282">
    <w:abstractNumId w:val="7"/>
  </w:num>
  <w:num w:numId="6" w16cid:durableId="126894761">
    <w:abstractNumId w:val="3"/>
  </w:num>
  <w:num w:numId="7" w16cid:durableId="1258906419">
    <w:abstractNumId w:val="2"/>
  </w:num>
  <w:num w:numId="8" w16cid:durableId="2129004068">
    <w:abstractNumId w:val="1"/>
  </w:num>
  <w:num w:numId="9" w16cid:durableId="162504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09D"/>
    <w:rsid w:val="0006063C"/>
    <w:rsid w:val="000B0F19"/>
    <w:rsid w:val="0015074B"/>
    <w:rsid w:val="00261428"/>
    <w:rsid w:val="0029639D"/>
    <w:rsid w:val="002E58C9"/>
    <w:rsid w:val="00316A8C"/>
    <w:rsid w:val="00326F90"/>
    <w:rsid w:val="003A4D92"/>
    <w:rsid w:val="00416F65"/>
    <w:rsid w:val="00482309"/>
    <w:rsid w:val="004A07D8"/>
    <w:rsid w:val="0066169C"/>
    <w:rsid w:val="006A10C9"/>
    <w:rsid w:val="006C69B1"/>
    <w:rsid w:val="007579F4"/>
    <w:rsid w:val="007D6C97"/>
    <w:rsid w:val="00815530"/>
    <w:rsid w:val="0086509E"/>
    <w:rsid w:val="009670E1"/>
    <w:rsid w:val="00A42208"/>
    <w:rsid w:val="00AA1D8D"/>
    <w:rsid w:val="00AE5CCF"/>
    <w:rsid w:val="00B21FFC"/>
    <w:rsid w:val="00B41BE1"/>
    <w:rsid w:val="00B47730"/>
    <w:rsid w:val="00B92882"/>
    <w:rsid w:val="00BC30BE"/>
    <w:rsid w:val="00BE20AF"/>
    <w:rsid w:val="00BE499C"/>
    <w:rsid w:val="00C31E3F"/>
    <w:rsid w:val="00C941C0"/>
    <w:rsid w:val="00CB0664"/>
    <w:rsid w:val="00CD030D"/>
    <w:rsid w:val="00E37309"/>
    <w:rsid w:val="00EF3131"/>
    <w:rsid w:val="00F4450A"/>
    <w:rsid w:val="00F937A1"/>
    <w:rsid w:val="00F97C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54929162-4C15-4677-9F95-16BCD936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180" w:after="80"/>
      <w:outlineLvl w:val="0"/>
    </w:pPr>
    <w:rPr>
      <w:rFonts w:asciiTheme="majorHAnsi" w:eastAsiaTheme="majorEastAsia" w:hAnsiTheme="majorHAnsi" w:cstheme="majorBidi"/>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b/>
      <w:bCs/>
      <w:color w:val="17365D"/>
      <w:sz w:val="24"/>
      <w:szCs w:val="26"/>
    </w:rPr>
  </w:style>
  <w:style w:type="paragraph" w:styleId="Heading3">
    <w:name w:val="heading 3"/>
    <w:basedOn w:val="Normal"/>
    <w:next w:val="Normal"/>
    <w:link w:val="Heading3Char"/>
    <w:uiPriority w:val="9"/>
    <w:unhideWhenUsed/>
    <w:qFormat/>
    <w:rsid w:val="00FC693F"/>
    <w:pPr>
      <w:keepNext/>
      <w:keepLines/>
      <w:spacing w:before="180" w:after="80"/>
      <w:outlineLvl w:val="2"/>
    </w:pPr>
    <w:rPr>
      <w:rFonts w:asciiTheme="majorHAnsi" w:eastAsiaTheme="majorEastAsia" w:hAnsiTheme="majorHAnsi" w:cstheme="majorBidi"/>
      <w:b/>
      <w:bCs/>
      <w:color w:val="17365D"/>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ction">
    <w:name w:val="Instruction"/>
    <w:basedOn w:val="Normal"/>
    <w:pPr>
      <w:spacing w:after="60"/>
    </w:pPr>
    <w:rPr>
      <w:i/>
      <w:color w:val="5A5A5A"/>
      <w:sz w:val="17"/>
    </w:rPr>
  </w:style>
  <w:style w:type="paragraph" w:customStyle="1" w:styleId="Question">
    <w:name w:val="Question"/>
    <w:basedOn w:val="Normal"/>
    <w:pPr>
      <w:spacing w:after="60"/>
    </w:pPr>
    <w:rPr>
      <w:b/>
      <w:color w:val="000000"/>
    </w:rPr>
  </w:style>
  <w:style w:type="paragraph" w:customStyle="1" w:styleId="Small">
    <w:name w:val="Small"/>
    <w:basedOn w:val="Normal"/>
    <w:pPr>
      <w:spacing w:after="60"/>
    </w:pPr>
    <w:rPr>
      <w:color w:val="5A5A5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Gallops</cp:lastModifiedBy>
  <cp:revision>4</cp:revision>
  <dcterms:created xsi:type="dcterms:W3CDTF">2026-06-02T18:43:00Z</dcterms:created>
  <dcterms:modified xsi:type="dcterms:W3CDTF">2026-07-08T20:33:00Z</dcterms:modified>
  <cp:category/>
</cp:coreProperties>
</file>